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fdf3" w14:textId="b10f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Красноярского сельского округа Бородулихинского района на 2022–2024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29 декабря 2021 года № 13-10-VII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0"/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Красноярского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35813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2756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33027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35813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Бородулихинского районного маслихата области Абай от 12.12.2022 № </w:t>
      </w:r>
      <w:r>
        <w:rPr>
          <w:rFonts w:ascii="Times New Roman"/>
          <w:b w:val="false"/>
          <w:i w:val="false"/>
          <w:color w:val="000000"/>
          <w:sz w:val="28"/>
        </w:rPr>
        <w:t>24-10-VII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Красноярского сельского округа на 2022 год в сумме 20860 тысяч тенге.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Красноярского сельского округа на 2022 год целевые текущие трансферты из республиканского бюджета в сумме 667 тысяч тенге.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 Красноярского сельского округа целевые текущие трансферты из районного бюджета в сумме 11500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4 - в редакции решения Бородулихинского районного маслихата области Абай от 12.12.2022 № </w:t>
      </w:r>
      <w:r>
        <w:rPr>
          <w:rFonts w:ascii="Times New Roman"/>
          <w:b w:val="false"/>
          <w:i w:val="false"/>
          <w:color w:val="000000"/>
          <w:sz w:val="28"/>
        </w:rPr>
        <w:t>24-10-VII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13-10-VII</w:t>
            </w:r>
          </w:p>
        </w:tc>
      </w:tr>
    </w:tbl>
    <w:bookmarkStart w:name="z3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на 2022 год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Бородулихинского районного маслихата области Абай от 12.12.2022 № </w:t>
      </w:r>
      <w:r>
        <w:rPr>
          <w:rFonts w:ascii="Times New Roman"/>
          <w:b w:val="false"/>
          <w:i w:val="false"/>
          <w:color w:val="ff0000"/>
          <w:sz w:val="28"/>
        </w:rPr>
        <w:t>24-10-VII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13-10-VII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13-10-VII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