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687" w14:textId="d8bd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Бородулихинский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25348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1284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24064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передаваемый из районного бюджета в бюджет Зубаирского сельского округа на 2022 год в сумме 14371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Зубаирского сельского округа на 2022 год целевые текущие трансферты из республиканского бюджета в сумме 476 тысяч тенге.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Зубаирского сельского округа на 2022 год целевые текущие трансферты из районного бюджета в сумме 9217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000000"/>
          <w:sz w:val="28"/>
        </w:rPr>
        <w:t>24-9-VII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№ </w:t>
      </w:r>
      <w:r>
        <w:rPr>
          <w:rFonts w:ascii="Times New Roman"/>
          <w:b w:val="false"/>
          <w:i w:val="false"/>
          <w:color w:val="ff0000"/>
          <w:sz w:val="28"/>
        </w:rPr>
        <w:t>24-9-VII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13-9-VII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13-9-VII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