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a2c8" w14:textId="4a5a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Бородулихинский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308135,6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269031,6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315616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-7480,4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7480,4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Бородулихинского сельского округа на 2022 год в сумме 29602 тысяч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2022 год целевые текущие трансферты из республиканского бюджета в сумме 602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2022 год целевые текущие трансферты из районного бюджета в сумме 242241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Бородулихинского сельского округа на 2022 год целевые текущие трансферты из областного бюджета в сумме 18256,6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13-5-VII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13-5-VII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