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f3f4" w14:textId="630f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Бакинского сельского округа Бородулихинского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29 декабря 2021 года № 13-3-VII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Бакинского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34396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Бакинского сельского округа на 2022 год в сумме 14608 тысяч тенге.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Бакинского сельского округа на 2022 год целевые текущие трансферты из республиканского бюджета в сумме 424 тысяч тенге.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Бакинского сельского округа на 2022 год целевые текущие трансферты из районного бюджета в сумме 9865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000000"/>
          <w:sz w:val="28"/>
        </w:rPr>
        <w:t>№ 24-3-VII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12.12.2022 </w:t>
      </w:r>
      <w:r>
        <w:rPr>
          <w:rFonts w:ascii="Times New Roman"/>
          <w:b w:val="false"/>
          <w:i w:val="false"/>
          <w:color w:val="ff0000"/>
          <w:sz w:val="28"/>
        </w:rPr>
        <w:t>№ 24-3-VII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13-3-VII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