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38d1" w14:textId="b753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Баскольскому сельскому округу Бескарагайского района на 2022-2023 годы</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от 30 декабря 2021 года № 14/14-VII</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Бескарагайский районный маслихат РЕШИЛ:</w:t>
      </w:r>
    </w:p>
    <w:bookmarkStart w:name="z27" w:id="0"/>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Баскольскому сельскому округу Бескарагайского района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0"/>
    <w:bookmarkStart w:name="z28"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Бескарагайского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решеним</w:t>
            </w:r>
            <w:r>
              <w:br/>
            </w:r>
            <w:r>
              <w:rPr>
                <w:rFonts w:ascii="Times New Roman"/>
                <w:b w:val="false"/>
                <w:i w:val="false"/>
                <w:color w:val="000000"/>
                <w:sz w:val="20"/>
              </w:rPr>
              <w:t xml:space="preserve">Бескарагайского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от 28 декабря 2021 года</w:t>
            </w:r>
            <w:r>
              <w:br/>
            </w:r>
            <w:r>
              <w:rPr>
                <w:rFonts w:ascii="Times New Roman"/>
                <w:b w:val="false"/>
                <w:i w:val="false"/>
                <w:color w:val="000000"/>
                <w:sz w:val="20"/>
              </w:rPr>
              <w:t>№ 14/14-VІI</w:t>
            </w:r>
          </w:p>
        </w:tc>
      </w:tr>
    </w:tbl>
    <w:bookmarkStart w:name="z2" w:id="2"/>
    <w:p>
      <w:pPr>
        <w:spacing w:after="0"/>
        <w:ind w:left="0"/>
        <w:jc w:val="left"/>
      </w:pPr>
      <w:r>
        <w:rPr>
          <w:rFonts w:ascii="Times New Roman"/>
          <w:b/>
          <w:i w:val="false"/>
          <w:color w:val="000000"/>
        </w:rPr>
        <w:t xml:space="preserve"> План по управлению пастбищами и их использованию по Баскольскому сельскому округу Бескарагайского района на 2022-2023 годы</w:t>
      </w:r>
    </w:p>
    <w:bookmarkEnd w:id="2"/>
    <w:p>
      <w:pPr>
        <w:spacing w:after="0"/>
        <w:ind w:left="0"/>
        <w:jc w:val="left"/>
      </w:pPr>
    </w:p>
    <w:p>
      <w:pPr>
        <w:spacing w:after="0"/>
        <w:ind w:left="0"/>
        <w:jc w:val="both"/>
      </w:pPr>
      <w:r>
        <w:rPr>
          <w:rFonts w:ascii="Times New Roman"/>
          <w:b w:val="false"/>
          <w:i w:val="false"/>
          <w:color w:val="000000"/>
          <w:sz w:val="28"/>
        </w:rPr>
        <w:t>
      Настоящий План по управлению пастбищами и их использованию по Баскольскому сельскому округу Бескарагайского района на 2022-2023 годы (далее - План) разработан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u w:val="single"/>
        </w:rPr>
        <w:t xml:space="preserve"> </w:t>
      </w:r>
      <w:r>
        <w:rPr>
          <w:rFonts w:ascii="Times New Roman"/>
          <w:b w:val="false"/>
          <w:i w:val="false"/>
          <w:color w:val="000000"/>
          <w:sz w:val="28"/>
          <w:u w:val="single"/>
        </w:rPr>
        <w:t>в Республике Казахстан</w:t>
      </w:r>
      <w:r>
        <w:rPr>
          <w:rFonts w:ascii="Times New Roman"/>
          <w:b w:val="false"/>
          <w:i w:val="false"/>
          <w:color w:val="000000"/>
          <w:sz w:val="28"/>
        </w:rPr>
        <w:t>", Законом Республики Казахстан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p>
      <w:pPr>
        <w:spacing w:after="0"/>
        <w:ind w:left="0"/>
        <w:jc w:val="both"/>
      </w:pPr>
      <w:r>
        <w:rPr>
          <w:rFonts w:ascii="Times New Roman"/>
          <w:b w:val="false"/>
          <w:i w:val="false"/>
          <w:color w:val="000000"/>
          <w:sz w:val="28"/>
        </w:rPr>
        <w:t>
      Для организации плана по управлению пастбищами и их использованию составлены:</w:t>
      </w:r>
    </w:p>
    <w:p>
      <w:pPr>
        <w:spacing w:after="0"/>
        <w:ind w:left="0"/>
        <w:jc w:val="both"/>
      </w:pPr>
      <w:r>
        <w:rPr>
          <w:rFonts w:ascii="Times New Roman"/>
          <w:b w:val="false"/>
          <w:i w:val="false"/>
          <w:color w:val="000000"/>
          <w:sz w:val="28"/>
        </w:rPr>
        <w:t xml:space="preserve">
      1) схема (карта) расположения пастбищ на территории Баскольского сельского округа Бескарагайского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приложения 1</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приложения 2</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xml:space="preserve">
      3) карта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приложения 3</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4)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5)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приложения 5</w:t>
      </w:r>
      <w:r>
        <w:rPr>
          <w:rFonts w:ascii="Times New Roman"/>
          <w:b w:val="false"/>
          <w:i w:val="false"/>
          <w:color w:val="000000"/>
          <w:sz w:val="28"/>
        </w:rPr>
        <w:t> настоящего Плана;</w:t>
      </w:r>
    </w:p>
    <w:p>
      <w:pPr>
        <w:spacing w:after="0"/>
        <w:ind w:left="0"/>
        <w:jc w:val="both"/>
      </w:pPr>
      <w:r>
        <w:rPr>
          <w:rFonts w:ascii="Times New Roman"/>
          <w:b w:val="false"/>
          <w:i w:val="false"/>
          <w:color w:val="000000"/>
          <w:sz w:val="28"/>
        </w:rPr>
        <w:t xml:space="preserve">
      6)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 согласно </w:t>
      </w:r>
      <w:r>
        <w:rPr>
          <w:rFonts w:ascii="Times New Roman"/>
          <w:b w:val="false"/>
          <w:i w:val="false"/>
          <w:color w:val="000000"/>
          <w:sz w:val="28"/>
        </w:rPr>
        <w:t>приложения 6</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приложения 7</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Баскольский сельский округ расположен в центральной части Бескарагайского района в сухостепной зоне, характеризующейся резко континентальным климатом. Зима суровая. Лето сухое, жаркое.</w:t>
      </w:r>
    </w:p>
    <w:p>
      <w:pPr>
        <w:spacing w:after="0"/>
        <w:ind w:left="0"/>
        <w:jc w:val="both"/>
      </w:pPr>
      <w:r>
        <w:rPr>
          <w:rFonts w:ascii="Times New Roman"/>
          <w:b w:val="false"/>
          <w:i w:val="false"/>
          <w:color w:val="000000"/>
          <w:sz w:val="28"/>
        </w:rPr>
        <w:t>
      Среднегодовое количество осадков составляет 220-280 мм, при этом наибольшее их количество приходится на летние месяцы.</w:t>
      </w:r>
    </w:p>
    <w:p>
      <w:pPr>
        <w:spacing w:after="0"/>
        <w:ind w:left="0"/>
        <w:jc w:val="both"/>
      </w:pPr>
      <w:r>
        <w:rPr>
          <w:rFonts w:ascii="Times New Roman"/>
          <w:b w:val="false"/>
          <w:i w:val="false"/>
          <w:color w:val="000000"/>
          <w:sz w:val="28"/>
        </w:rPr>
        <w:t>
      Преобладают юго-восточные ветры, со среднегодовой скоростью 2,7 м/сек.</w:t>
      </w:r>
    </w:p>
    <w:p>
      <w:pPr>
        <w:spacing w:after="0"/>
        <w:ind w:left="0"/>
        <w:jc w:val="both"/>
      </w:pPr>
      <w:r>
        <w:rPr>
          <w:rFonts w:ascii="Times New Roman"/>
          <w:b w:val="false"/>
          <w:i w:val="false"/>
          <w:color w:val="000000"/>
          <w:sz w:val="28"/>
        </w:rPr>
        <w:t>
      Почвенный покров в основном представлен почвами каштановой подзоны. Увал "Балапан" занят почвами темно-каштановой подзоны.</w:t>
      </w:r>
    </w:p>
    <w:p>
      <w:pPr>
        <w:spacing w:after="0"/>
        <w:ind w:left="0"/>
        <w:jc w:val="both"/>
      </w:pPr>
      <w:r>
        <w:rPr>
          <w:rFonts w:ascii="Times New Roman"/>
          <w:b w:val="false"/>
          <w:i w:val="false"/>
          <w:color w:val="000000"/>
          <w:sz w:val="28"/>
        </w:rPr>
        <w:t>
      Характерной чертой почвенного покрова является значительное распространение почв "легкого" механического состава (супесчаных и песчаных).</w:t>
      </w:r>
    </w:p>
    <w:p>
      <w:pPr>
        <w:spacing w:after="0"/>
        <w:ind w:left="0"/>
        <w:jc w:val="both"/>
      </w:pPr>
      <w:r>
        <w:rPr>
          <w:rFonts w:ascii="Times New Roman"/>
          <w:b w:val="false"/>
          <w:i w:val="false"/>
          <w:color w:val="000000"/>
          <w:sz w:val="28"/>
        </w:rPr>
        <w:t>
      Растительный покров представлен, в основном, полынно-ковыльно-типчаковыми ассоциациями. Кроме ее доминантов, в травостое в небольшом количестве участвуют зопник, подмаренник, качим, тонконог, волоснец гигантский и другие растения.</w:t>
      </w:r>
    </w:p>
    <w:p>
      <w:pPr>
        <w:spacing w:after="0"/>
        <w:ind w:left="0"/>
        <w:jc w:val="both"/>
      </w:pPr>
      <w:r>
        <w:rPr>
          <w:rFonts w:ascii="Times New Roman"/>
          <w:b w:val="false"/>
          <w:i w:val="false"/>
          <w:color w:val="000000"/>
          <w:sz w:val="28"/>
        </w:rPr>
        <w:t>
      Устойчивый снежный покров устанавливается в середине ноября, сходит в первой декаде апреля. Продолжительность безморозного периода 130-150 дней.</w:t>
      </w:r>
    </w:p>
    <w:p>
      <w:pPr>
        <w:spacing w:after="0"/>
        <w:ind w:left="0"/>
        <w:jc w:val="both"/>
      </w:pPr>
      <w:r>
        <w:rPr>
          <w:rFonts w:ascii="Times New Roman"/>
          <w:b w:val="false"/>
          <w:i w:val="false"/>
          <w:color w:val="000000"/>
          <w:sz w:val="28"/>
        </w:rPr>
        <w:t>
      Гидрографию представляет небольшие озера с пресной и горько-соленой водой, наполняемыми паводковыми и грунтовыми водами. Вода из озер пригодна для водопоя скота весной и в начале лета. В основном водопой осуществляется из трубчатых колодцев.</w:t>
      </w:r>
    </w:p>
    <w:p>
      <w:pPr>
        <w:spacing w:after="0"/>
        <w:ind w:left="0"/>
        <w:jc w:val="both"/>
      </w:pPr>
      <w:r>
        <w:rPr>
          <w:rFonts w:ascii="Times New Roman"/>
          <w:b w:val="false"/>
          <w:i w:val="false"/>
          <w:color w:val="000000"/>
          <w:sz w:val="28"/>
        </w:rPr>
        <w:t xml:space="preserve">
      По административно-территориальному делению в Баскольском сельском округе имеются 3 сельских населенных пунктов (Карагайлы, Башкуль, Букебай). Административный центр село Карагайлы находится в 24,0 км северо-западнее районного центра села Бескарагай. </w:t>
      </w:r>
    </w:p>
    <w:p>
      <w:pPr>
        <w:spacing w:after="0"/>
        <w:ind w:left="0"/>
        <w:jc w:val="both"/>
      </w:pPr>
      <w:r>
        <w:rPr>
          <w:rFonts w:ascii="Times New Roman"/>
          <w:b w:val="false"/>
          <w:i w:val="false"/>
          <w:color w:val="000000"/>
          <w:sz w:val="28"/>
        </w:rPr>
        <w:t>
      Общая площадь сельского округа 119874 га, из них пастбищные земли – 49958 га.</w:t>
      </w:r>
    </w:p>
    <w:p>
      <w:pPr>
        <w:spacing w:after="0"/>
        <w:ind w:left="0"/>
        <w:jc w:val="both"/>
      </w:pPr>
      <w:r>
        <w:rPr>
          <w:rFonts w:ascii="Times New Roman"/>
          <w:b w:val="false"/>
          <w:i w:val="false"/>
          <w:color w:val="000000"/>
          <w:sz w:val="28"/>
        </w:rPr>
        <w:t>
      По категориям земли подразделяются:</w:t>
      </w:r>
    </w:p>
    <w:p>
      <w:pPr>
        <w:spacing w:after="0"/>
        <w:ind w:left="0"/>
        <w:jc w:val="both"/>
      </w:pPr>
      <w:r>
        <w:rPr>
          <w:rFonts w:ascii="Times New Roman"/>
          <w:b w:val="false"/>
          <w:i w:val="false"/>
          <w:color w:val="000000"/>
          <w:sz w:val="28"/>
        </w:rPr>
        <w:t>
      - земли сельскохозяйственного назначения – 58020,1 га;</w:t>
      </w:r>
    </w:p>
    <w:p>
      <w:pPr>
        <w:spacing w:after="0"/>
        <w:ind w:left="0"/>
        <w:jc w:val="both"/>
      </w:pPr>
      <w:r>
        <w:rPr>
          <w:rFonts w:ascii="Times New Roman"/>
          <w:b w:val="false"/>
          <w:i w:val="false"/>
          <w:color w:val="000000"/>
          <w:sz w:val="28"/>
        </w:rPr>
        <w:t>
      - земли населенных пунктов – 21040 га;</w:t>
      </w:r>
    </w:p>
    <w:p>
      <w:pPr>
        <w:spacing w:after="0"/>
        <w:ind w:left="0"/>
        <w:jc w:val="both"/>
      </w:pPr>
      <w:r>
        <w:rPr>
          <w:rFonts w:ascii="Times New Roman"/>
          <w:b w:val="false"/>
          <w:i w:val="false"/>
          <w:color w:val="000000"/>
          <w:sz w:val="28"/>
        </w:rPr>
        <w:t xml:space="preserve">
      - земли запаса составляют 5136 га, в том числе пастбище 1780 га. </w:t>
      </w:r>
    </w:p>
    <w:p>
      <w:pPr>
        <w:spacing w:after="0"/>
        <w:ind w:left="0"/>
        <w:jc w:val="both"/>
      </w:pPr>
      <w:r>
        <w:rPr>
          <w:rFonts w:ascii="Times New Roman"/>
          <w:b w:val="false"/>
          <w:i w:val="false"/>
          <w:color w:val="000000"/>
          <w:sz w:val="28"/>
        </w:rPr>
        <w:t xml:space="preserve">
      На 1 января 2021 года в Баскольском сельском округе поголовье сельскохозяйственных животных составляет: крупного рогатого скота 3519 голов, из них маточное поголовье местного населения 949 голов, мелкого рогатого скота 5728 голов, лошадей 1958 голов (таблица № 1).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сельхозформирования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r>
    </w:tbl>
    <w:p>
      <w:pPr>
        <w:spacing w:after="0"/>
        <w:ind w:left="0"/>
        <w:jc w:val="both"/>
      </w:pPr>
      <w:r>
        <w:rPr>
          <w:rFonts w:ascii="Times New Roman"/>
          <w:b w:val="false"/>
          <w:i w:val="false"/>
          <w:color w:val="000000"/>
          <w:sz w:val="28"/>
        </w:rPr>
        <w:t>
      Для ветеринарного обслуживания сельскохозяйственных животных в округе организовано: ветеринарный пункт – 1, скотомогильник – 3.</w:t>
      </w:r>
    </w:p>
    <w:p>
      <w:pPr>
        <w:spacing w:after="0"/>
        <w:ind w:left="0"/>
        <w:jc w:val="both"/>
      </w:pPr>
      <w:r>
        <w:rPr>
          <w:rFonts w:ascii="Times New Roman"/>
          <w:b w:val="false"/>
          <w:i w:val="false"/>
          <w:color w:val="000000"/>
          <w:sz w:val="28"/>
        </w:rPr>
        <w:t>
      Скотопрогонов на территории сельского округа не имеется.</w:t>
      </w:r>
    </w:p>
    <w:p>
      <w:pPr>
        <w:spacing w:after="0"/>
        <w:ind w:left="0"/>
        <w:jc w:val="both"/>
      </w:pPr>
      <w:r>
        <w:rPr>
          <w:rFonts w:ascii="Times New Roman"/>
          <w:b w:val="false"/>
          <w:i w:val="false"/>
          <w:color w:val="000000"/>
          <w:sz w:val="28"/>
        </w:rPr>
        <w:t>
      Для обеспечения сельскохозяйственных животных по Баскольскому сельскому округу имеются всего 49958 га пастбищных угодий, в черте населенных пунктов числится 20398 гектар пастбищ, в том числе вблизи населенного пункта 14519 га. Из всех пастбищ в черте населенных пунктов, в пользовании сельскохозяйственных формирований находится 3782 га, для выпаса скота населения имеется 16616 га пастбищ.</w:t>
      </w:r>
    </w:p>
    <w:p>
      <w:pPr>
        <w:spacing w:after="0"/>
        <w:ind w:left="0"/>
        <w:jc w:val="both"/>
      </w:pPr>
      <w:r>
        <w:rPr>
          <w:rFonts w:ascii="Times New Roman"/>
          <w:b w:val="false"/>
          <w:i w:val="false"/>
          <w:color w:val="000000"/>
          <w:sz w:val="28"/>
        </w:rPr>
        <w:t>
      На основании вышеизложенного, согласно статьи 15 Закона Республики Казахстан "О пастбищах" для нужд местного населения Бескарагайского сельского округа по содержанию маточного (дойного) поголовья сельскохозяйственных животных, при имеющихся пастбищных угодьях вблизи населенного пункта в размере 14519 га, потребность составляет 7118 га (таблица № 2), что позволяет выпасать другие виды животных на площади 7401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ница,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r>
    </w:tbl>
    <w:p>
      <w:pPr>
        <w:spacing w:after="0"/>
        <w:ind w:left="0"/>
        <w:jc w:val="both"/>
      </w:pPr>
      <w:r>
        <w:rPr>
          <w:rFonts w:ascii="Times New Roman"/>
          <w:b w:val="false"/>
          <w:i w:val="false"/>
          <w:color w:val="000000"/>
          <w:sz w:val="28"/>
        </w:rPr>
        <w:t>
      Имеется потребность в пастбищных угодьях по выпасу других сельскохозяйственных животных местного населения в размере 25562 гектар, при норме нагрузки на голову КРС – 7,5 га/гол., МРС – 1,5 га/гол., лошадей – 9 га/гол (таблица № 3). Имеется в составе земель населенных пунктов 9214 га. Дополнительная потребность в пастбищах составляет 16348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для выпаса скота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p>
            <w:pPr>
              <w:spacing w:after="20"/>
              <w:ind w:left="20"/>
              <w:jc w:val="both"/>
            </w:pPr>
            <w:r>
              <w:rPr>
                <w:rFonts w:ascii="Times New Roman"/>
                <w:b w:val="false"/>
                <w:i w:val="false"/>
                <w:color w:val="000000"/>
                <w:sz w:val="20"/>
              </w:rPr>
              <w:t>
кроме дой</w:t>
            </w:r>
          </w:p>
          <w:p>
            <w:pPr>
              <w:spacing w:after="20"/>
              <w:ind w:left="20"/>
              <w:jc w:val="both"/>
            </w:pPr>
            <w:r>
              <w:rPr>
                <w:rFonts w:ascii="Times New Roman"/>
                <w:b w:val="false"/>
                <w:i w:val="false"/>
                <w:color w:val="000000"/>
                <w:sz w:val="20"/>
              </w:rPr>
              <w:t>
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w:t>
            </w:r>
          </w:p>
          <w:p>
            <w:pPr>
              <w:spacing w:after="20"/>
              <w:ind w:left="20"/>
              <w:jc w:val="both"/>
            </w:pPr>
            <w:r>
              <w:rPr>
                <w:rFonts w:ascii="Times New Roman"/>
                <w:b w:val="false"/>
                <w:i w:val="false"/>
                <w:color w:val="000000"/>
                <w:sz w:val="20"/>
              </w:rPr>
              <w:t>
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-16348</w:t>
            </w:r>
          </w:p>
        </w:tc>
      </w:tr>
    </w:tbl>
    <w:p>
      <w:pPr>
        <w:spacing w:after="0"/>
        <w:ind w:left="0"/>
        <w:jc w:val="both"/>
      </w:pPr>
      <w:r>
        <w:rPr>
          <w:rFonts w:ascii="Times New Roman"/>
          <w:b w:val="false"/>
          <w:i w:val="false"/>
          <w:color w:val="000000"/>
          <w:sz w:val="28"/>
        </w:rPr>
        <w:t>
      Сложившуюся потребность в пастбищных угодьях в размере 16348 гектар необходимо восполнить за счет перевода части поголовья на стойловое содержание, выпаса сельскохозяйственных животных населения на землях запаса на территории сельского округа, неиспользуемых земель сельхозформирований (по согласованию), а также на временно используемых в качестве отгонных пастбищах учетного квартала 05-240-023.</w:t>
      </w:r>
    </w:p>
    <w:p>
      <w:pPr>
        <w:spacing w:after="0"/>
        <w:ind w:left="0"/>
        <w:jc w:val="both"/>
      </w:pPr>
      <w:r>
        <w:rPr>
          <w:rFonts w:ascii="Times New Roman"/>
          <w:b w:val="false"/>
          <w:i w:val="false"/>
          <w:color w:val="000000"/>
          <w:sz w:val="28"/>
        </w:rPr>
        <w:t xml:space="preserve">
      Поголовье скота в сельскохозяйственных формированиях Баскольского сельского округа составляет: крупный рогатый скот 1373 головы, мелкий рогатый скот 1914 голов, лошади 751 голова. Потребность в пастбищах составляет 19928 га (таблица № 4). </w:t>
      </w:r>
    </w:p>
    <w:p>
      <w:pPr>
        <w:spacing w:after="0"/>
        <w:ind w:left="0"/>
        <w:jc w:val="both"/>
      </w:pPr>
      <w:r>
        <w:rPr>
          <w:rFonts w:ascii="Times New Roman"/>
          <w:b w:val="false"/>
          <w:i w:val="false"/>
          <w:color w:val="000000"/>
          <w:sz w:val="28"/>
        </w:rPr>
        <w:t>
      Площадь пастбищ закрепленных за крестьянскими и фермерскими хозяйствами сельского округа составляет 33013,6 га (таблица № 5). Сложившейся излишек в пастбищных угодьях крестьянских и фермерских хозяйств в размере 13085,6 га возможно использовать для выпаса скота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Наличиескота</w:t>
            </w:r>
          </w:p>
          <w:p>
            <w:pPr>
              <w:spacing w:after="20"/>
              <w:ind w:left="20"/>
              <w:jc w:val="both"/>
            </w:pPr>
            <w:r>
              <w:rPr>
                <w:rFonts w:ascii="Times New Roman"/>
                <w:b w:val="false"/>
                <w:i w:val="false"/>
                <w:color w:val="000000"/>
                <w:sz w:val="20"/>
              </w:rPr>
              <w:t>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Баскольский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5</w:t>
            </w:r>
          </w:p>
        </w:tc>
      </w:tr>
    </w:tbl>
    <w:bookmarkStart w:name="z8" w:id="3"/>
    <w:p>
      <w:pPr>
        <w:spacing w:after="0"/>
        <w:ind w:left="0"/>
        <w:jc w:val="left"/>
      </w:pPr>
      <w:r>
        <w:rPr>
          <w:rFonts w:ascii="Times New Roman"/>
          <w:b/>
          <w:i w:val="false"/>
          <w:color w:val="000000"/>
        </w:rPr>
        <w:t xml:space="preserve"> Перечень сельскохозяйственных организаций на территории сельского округа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ФИО, наименование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(га)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с/х угодий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Калишов С. "Айжана"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Нургожин С. "Акаш"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Жиенгулов А. "Алан"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Мукарамов Б. "Аманжол"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Ахмиев З. "Амир"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 "Арман-2"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Адильханов Е. "Атамекен"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Жагапаров Б. "Алмас-4"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Рахимова Г. Балыкбаев 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Измайлова Р. "Башкуль"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Бернгардт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Д. "Динар"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 Т. "Ер-Ас"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Исабекова У. "Ерасыл"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 "Жас-Ай"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Джумажанов Ж. "Жаскайрат"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Хабибуллин М. "Жулдыз"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Булавинцев Ю. "Иван"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М. "Ильдар"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Казанбаева Л. "Ислам-1"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Е. "Канагат"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 А. "Каракудык"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Кокамбеков С. "Кокан"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Хауменов Е. "Кулагер"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Мекембаев Э. "Мерей"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М. "Мурагер"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Р. "Надия"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Бутенбалин И. "Нургайша"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О. "Омарбек"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 А. "Саду"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Адимов Е. "Салима"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С. "Самат"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М. "Султан-1"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Токоманов М. "Тайгуль"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Бутенбалин Б. "Тас-кудук"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Мухаметжанова Б. "Таурбек"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Рахимбаева М. "Тоганбек"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Несипбаев Ш. "Улпан"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 Ф. "Хасан"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Измайлова Ф. "Якуб"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Мукатаев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Мухамедиев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Жолдыбеков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Мухин 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Сагатбеков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Куанбаев 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"Башкуль"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"BA Agro Group"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"Кырлай KZ"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"Карагайлы-1"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округу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 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 xml:space="preserve"> в Баскольском сельском округе</w:t>
            </w:r>
            <w:r>
              <w:br/>
            </w:r>
            <w:r>
              <w:rPr>
                <w:rFonts w:ascii="Times New Roman"/>
                <w:b w:val="false"/>
                <w:i w:val="false"/>
                <w:color w:val="000000"/>
                <w:sz w:val="20"/>
              </w:rPr>
              <w:t xml:space="preserve"> Бескарагайского района</w:t>
            </w:r>
            <w:r>
              <w:br/>
            </w:r>
            <w:r>
              <w:rPr>
                <w:rFonts w:ascii="Times New Roman"/>
                <w:b w:val="false"/>
                <w:i w:val="false"/>
                <w:color w:val="000000"/>
                <w:sz w:val="20"/>
              </w:rPr>
              <w:t xml:space="preserve"> на 2022-2023 годы</w:t>
            </w:r>
          </w:p>
        </w:tc>
      </w:tr>
    </w:tbl>
    <w:bookmarkStart w:name="z10" w:id="4"/>
    <w:p>
      <w:pPr>
        <w:spacing w:after="0"/>
        <w:ind w:left="0"/>
        <w:jc w:val="left"/>
      </w:pPr>
      <w:r>
        <w:rPr>
          <w:rFonts w:ascii="Times New Roman"/>
          <w:b/>
          <w:i w:val="false"/>
          <w:color w:val="000000"/>
        </w:rPr>
        <w:t xml:space="preserve"> Схема (карта)  расположения пастбищ на территории Баскольского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4"/>
    <w:p>
      <w:pPr>
        <w:spacing w:after="0"/>
        <w:ind w:left="0"/>
        <w:jc w:val="left"/>
      </w:pP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Условные обозначения:</w:t>
      </w:r>
    </w:p>
    <w:bookmarkEnd w:id="5"/>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по </w:t>
            </w:r>
            <w:r>
              <w:br/>
            </w:r>
            <w:r>
              <w:rPr>
                <w:rFonts w:ascii="Times New Roman"/>
                <w:b w:val="false"/>
                <w:i w:val="false"/>
                <w:color w:val="000000"/>
                <w:sz w:val="20"/>
              </w:rPr>
              <w:t xml:space="preserve">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в Баскольском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13" w:id="6"/>
    <w:p>
      <w:pPr>
        <w:spacing w:after="0"/>
        <w:ind w:left="0"/>
        <w:jc w:val="left"/>
      </w:pPr>
      <w:r>
        <w:rPr>
          <w:rFonts w:ascii="Times New Roman"/>
          <w:b/>
          <w:i w:val="false"/>
          <w:color w:val="000000"/>
        </w:rPr>
        <w:t xml:space="preserve"> Приемлемые схемы пастбищеоборотов</w:t>
      </w:r>
    </w:p>
    <w:bookmarkEnd w:id="6"/>
    <w:p>
      <w:pPr>
        <w:spacing w:after="0"/>
        <w:ind w:left="0"/>
        <w:jc w:val="left"/>
      </w:pPr>
      <w:r>
        <w:br/>
      </w:r>
    </w:p>
    <w:p>
      <w:pPr>
        <w:spacing w:after="0"/>
        <w:ind w:left="0"/>
        <w:jc w:val="both"/>
      </w:pPr>
      <w:r>
        <w:drawing>
          <wp:inline distT="0" distB="0" distL="0" distR="0">
            <wp:extent cx="73152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781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по </w:t>
            </w:r>
            <w:r>
              <w:br/>
            </w:r>
            <w:r>
              <w:rPr>
                <w:rFonts w:ascii="Times New Roman"/>
                <w:b w:val="false"/>
                <w:i w:val="false"/>
                <w:color w:val="000000"/>
                <w:sz w:val="20"/>
              </w:rPr>
              <w:t xml:space="preserve">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в Баскольском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15" w:id="7"/>
    <w:p>
      <w:pPr>
        <w:spacing w:after="0"/>
        <w:ind w:left="0"/>
        <w:jc w:val="left"/>
      </w:pPr>
      <w:r>
        <w:rPr>
          <w:rFonts w:ascii="Times New Roman"/>
          <w:b/>
          <w:i w:val="false"/>
          <w:color w:val="000000"/>
        </w:rPr>
        <w:t xml:space="preserve"> Карта с обозначением внешних и внутренних границ и площадей пастбищ</w:t>
      </w:r>
    </w:p>
    <w:bookmarkEnd w:id="7"/>
    <w:p>
      <w:pPr>
        <w:spacing w:after="0"/>
        <w:ind w:left="0"/>
        <w:jc w:val="left"/>
      </w:pPr>
      <w:r>
        <w:br/>
      </w:r>
    </w:p>
    <w:p>
      <w:pPr>
        <w:spacing w:after="0"/>
        <w:ind w:left="0"/>
        <w:jc w:val="both"/>
      </w:pPr>
      <w:r>
        <w:drawing>
          <wp:inline distT="0" distB="0" distL="0" distR="0">
            <wp:extent cx="73152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152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6167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167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Баскольском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17" w:id="8"/>
    <w:p>
      <w:pPr>
        <w:spacing w:after="0"/>
        <w:ind w:left="0"/>
        <w:jc w:val="left"/>
      </w:pPr>
      <w:r>
        <w:rPr>
          <w:rFonts w:ascii="Times New Roman"/>
          <w:b/>
          <w:i w:val="false"/>
          <w:color w:val="000000"/>
        </w:rPr>
        <w:t xml:space="preserve"> Схема доступа пастбищепользователей к водным источникам</w:t>
      </w:r>
    </w:p>
    <w:bookmarkEnd w:id="8"/>
    <w:p>
      <w:pPr>
        <w:spacing w:after="0"/>
        <w:ind w:left="0"/>
        <w:jc w:val="left"/>
      </w:pPr>
      <w:r>
        <w:br/>
      </w:r>
    </w:p>
    <w:p>
      <w:pPr>
        <w:spacing w:after="0"/>
        <w:ind w:left="0"/>
        <w:jc w:val="both"/>
      </w:pPr>
      <w:r>
        <w:drawing>
          <wp:inline distT="0" distB="0" distL="0" distR="0">
            <wp:extent cx="7810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Условные обозначения:</w:t>
      </w:r>
    </w:p>
    <w:bookmarkEnd w:id="9"/>
    <w:p>
      <w:pPr>
        <w:spacing w:after="0"/>
        <w:ind w:left="0"/>
        <w:jc w:val="left"/>
      </w:pPr>
      <w:r>
        <w:br/>
      </w:r>
    </w:p>
    <w:p>
      <w:pPr>
        <w:spacing w:after="0"/>
        <w:ind w:left="0"/>
        <w:jc w:val="both"/>
      </w:pPr>
      <w:r>
        <w:drawing>
          <wp:inline distT="0" distB="0" distL="0" distR="0">
            <wp:extent cx="51816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816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Баскольском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20" w:id="10"/>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w:t>
      </w:r>
    </w:p>
    <w:bookmarkEnd w:id="10"/>
    <w:p>
      <w:pPr>
        <w:spacing w:after="0"/>
        <w:ind w:left="0"/>
        <w:jc w:val="left"/>
      </w:pPr>
      <w:r>
        <w:br/>
      </w:r>
    </w:p>
    <w:p>
      <w:pPr>
        <w:spacing w:after="0"/>
        <w:ind w:left="0"/>
        <w:jc w:val="both"/>
      </w:pPr>
      <w:r>
        <w:drawing>
          <wp:inline distT="0" distB="0" distL="0" distR="0">
            <wp:extent cx="77089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08900" cy="791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 w:id="11"/>
    <w:p>
      <w:pPr>
        <w:spacing w:after="0"/>
        <w:ind w:left="0"/>
        <w:jc w:val="left"/>
      </w:pPr>
      <w:r>
        <w:rPr>
          <w:rFonts w:ascii="Times New Roman"/>
          <w:b/>
          <w:i w:val="false"/>
          <w:color w:val="000000"/>
        </w:rPr>
        <w:t xml:space="preserve"> Условные обозначения:</w:t>
      </w:r>
    </w:p>
    <w:bookmarkEnd w:id="11"/>
    <w:p>
      <w:pPr>
        <w:spacing w:after="0"/>
        <w:ind w:left="0"/>
        <w:jc w:val="left"/>
      </w:pP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Баскольском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23" w:id="12"/>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юридических лиц</w:t>
      </w:r>
    </w:p>
    <w:bookmarkEnd w:id="12"/>
    <w:p>
      <w:pPr>
        <w:spacing w:after="0"/>
        <w:ind w:left="0"/>
        <w:jc w:val="left"/>
      </w:pPr>
      <w:r>
        <w:br/>
      </w:r>
    </w:p>
    <w:p>
      <w:pPr>
        <w:spacing w:after="0"/>
        <w:ind w:left="0"/>
        <w:jc w:val="both"/>
      </w:pPr>
      <w:r>
        <w:drawing>
          <wp:inline distT="0" distB="0" distL="0" distR="0">
            <wp:extent cx="78105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Баскольском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25" w:id="13"/>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Баскольский </w:t>
            </w:r>
          </w:p>
          <w:p>
            <w:pPr>
              <w:spacing w:after="20"/>
              <w:ind w:left="20"/>
              <w:jc w:val="both"/>
            </w:pPr>
            <w:r>
              <w:rPr>
                <w:rFonts w:ascii="Times New Roman"/>
                <w:b w:val="false"/>
                <w:i w:val="false"/>
                <w:color w:val="000000"/>
                <w:sz w:val="20"/>
              </w:rPr>
              <w:t>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июля</w:t>
            </w:r>
          </w:p>
          <w:p>
            <w:pPr>
              <w:spacing w:after="20"/>
              <w:ind w:left="20"/>
              <w:jc w:val="both"/>
            </w:pPr>
            <w:r>
              <w:rPr>
                <w:rFonts w:ascii="Times New Roman"/>
                <w:b w:val="false"/>
                <w:i w:val="false"/>
                <w:color w:val="000000"/>
                <w:sz w:val="20"/>
              </w:rPr>
              <w:t>
- 3 декада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сентября-3 декада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мая</w:t>
            </w:r>
          </w:p>
          <w:p>
            <w:pPr>
              <w:spacing w:after="20"/>
              <w:ind w:left="20"/>
              <w:jc w:val="both"/>
            </w:pPr>
            <w:r>
              <w:rPr>
                <w:rFonts w:ascii="Times New Roman"/>
                <w:b w:val="false"/>
                <w:i w:val="false"/>
                <w:color w:val="000000"/>
                <w:sz w:val="20"/>
              </w:rPr>
              <w:t>
-3 декада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мая</w:t>
            </w:r>
          </w:p>
          <w:p>
            <w:pPr>
              <w:spacing w:after="20"/>
              <w:ind w:left="20"/>
              <w:jc w:val="both"/>
            </w:pPr>
            <w:r>
              <w:rPr>
                <w:rFonts w:ascii="Times New Roman"/>
                <w:b w:val="false"/>
                <w:i w:val="false"/>
                <w:color w:val="000000"/>
                <w:sz w:val="20"/>
              </w:rPr>
              <w:t>
-3 декада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июля</w:t>
            </w:r>
          </w:p>
          <w:p>
            <w:pPr>
              <w:spacing w:after="20"/>
              <w:ind w:left="20"/>
              <w:jc w:val="both"/>
            </w:pPr>
            <w:r>
              <w:rPr>
                <w:rFonts w:ascii="Times New Roman"/>
                <w:b w:val="false"/>
                <w:i w:val="false"/>
                <w:color w:val="000000"/>
                <w:sz w:val="20"/>
              </w:rPr>
              <w:t>
- 3 декада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сентября-3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