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dd9b" w14:textId="ef8d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31 марта 2014 года № 20/9-V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декабря 2021 года № 14/10-VII. Отменен решением Бескарагайского районного маслихата области Абай от 24 августа 2023 года № 6/13-VIII.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Бескарагайского районного маслихата области Абай от 24.08.2023 </w:t>
      </w:r>
      <w:r>
        <w:rPr>
          <w:rFonts w:ascii="Times New Roman"/>
          <w:b w:val="false"/>
          <w:i w:val="false"/>
          <w:color w:val="ff0000"/>
          <w:sz w:val="28"/>
        </w:rPr>
        <w:t>№ 6/13-VIII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 от 31 марта 2014 года № 20/9-V (зарегистрировано в Реестре государственной регистрации нормативных правовых актов под № 3310)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улицы, многоквартирного жилого дома на территории Бескарагайского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на 100 жителей 1 представитель.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