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99a5" w14:textId="6a39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Карабасского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30 декабря 2021 года № 15/9-VII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2021 года № 14/2-VІI "О бюджете Бескарагайского района на 2022-2024 годы" (зарегистрировано в Реестре государственной регистрации нормативных правовых актов под № 26189)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55455,7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- 1859,3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–1859,3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000000"/>
          <w:sz w:val="28"/>
        </w:rPr>
        <w:t>№ 29/10-VІІ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в бюджет Карабасского сельского округа на 2022 год в сумме 31 483,0 тысяч тенге.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21.12.2022 </w:t>
      </w:r>
      <w:r>
        <w:rPr>
          <w:rFonts w:ascii="Times New Roman"/>
          <w:b w:val="false"/>
          <w:i w:val="false"/>
          <w:color w:val="ff0000"/>
          <w:sz w:val="28"/>
        </w:rPr>
        <w:t>№ 29/10-VІІ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