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e56" w14:textId="279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Долонского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Долонского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103855,1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–910,0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29/7-VІI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Долонского сельского округа на 2022 год в сумме 34 454,0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29/7-VІI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