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45e8" w14:textId="1754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15/5-VII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Глуховского сельского округа на 2022 год в сумме 39 487,0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