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87b3" w14:textId="2e18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35982,9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33282,9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–36096,9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07.12.2022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Бегенского сельского округа на 2022 год в сумме 34 926,0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07.12.2022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