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a8ac" w14:textId="0b5a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декабря 2021 года № 15/3-VII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2021 года № 14/2-VІI "О бюджете Бескарагайского района на 2022-2024 годы" (зарегистрировано в Реестре государственной регистрации нормативных правовых актов под № 26189)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160085,4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капитала-1892,6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137428,2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162727,7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решений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000000"/>
          <w:sz w:val="28"/>
        </w:rPr>
        <w:t>№ 29/5-VІI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Бескарагайского сельского округа на 2022 год в сумме 48 869,0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ff0000"/>
          <w:sz w:val="28"/>
        </w:rPr>
        <w:t>№ 29/5-VІI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