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5090c" w14:textId="5d509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Бескарагайского районного маслихата Восточно-Казахстанской области от 29 декабря 2020 года № 62/8-VI "О бюджете М-Владимировского сельского округа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Бескарагайского районного маслихата Восточно-Казахстанской области от 22 июля 2021 года № 7/8-VII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Бескарагайский районный маслихат РЕШИЛ: 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Восточно-Казахстанской области "О бюджете М-Владимировского сельского округа на 2021-2023 годы" от 29 декабря 2020 года № 62/8-VІ (зарегистрировано в Реестре государственной регистрации нормативных правовых актов под № 8178)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М-Владимировского сельского округа на 2021-2023 годы согласно приложениям 1, 2 и 3 соответственно, в том числе на 2021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22263,0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2879,0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0,0 тысяч тенге;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0,0 тысяч тенге; 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19384,0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22263,0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 0,0 тысяч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0,0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–0,0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приложению к настоящему решению.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Бескарагайского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июля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7/8-VІI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62/8-VI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М-Владимировского сельского округа на 2021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383"/>
        <w:gridCol w:w="399"/>
        <w:gridCol w:w="1651"/>
        <w:gridCol w:w="1651"/>
        <w:gridCol w:w="3832"/>
        <w:gridCol w:w="316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 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22263,0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19417,0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19417,0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19417,0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19417,0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улиц в населенных пунктах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