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af48" w14:textId="709a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Восточно-Казахстанской области от 29 декабря 2020 года № 62/5-VI "О бюджете Глуховского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июля 2021 года № 7/5-VII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Восточно-Казахстанской области "О бюджете Глуховского сельского округа на 2021-2023 годы" от 29 декабря 2020 года № 62/5-VІ (зарегистрировано в Реестре государственной регистрации нормативных правовых актов под № 8185)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Глуховского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124085,0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6477,0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117608,0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124300,4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215,4 тысяч тенге,в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–215,4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приложению,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7/5-VІI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348"/>
        <w:gridCol w:w="363"/>
        <w:gridCol w:w="1502"/>
        <w:gridCol w:w="1502"/>
        <w:gridCol w:w="2"/>
        <w:gridCol w:w="4195"/>
        <w:gridCol w:w="328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