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aedc" w14:textId="819a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Тарлаулинского сельского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10/209-VII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Тарлаулинского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79526,1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1953,0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77573,1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79653,5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- 127,4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–127,4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000000"/>
          <w:sz w:val="28"/>
        </w:rPr>
        <w:t>№ 19/381-VII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№10/209-VІI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2022 год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ff0000"/>
          <w:sz w:val="28"/>
        </w:rPr>
        <w:t>№ 19/381-VII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№10/209-VІI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№10/209-VІI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