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2db8" w14:textId="3cf2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Сарыаркинского сельского округа Аягозского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24 декабря 2021 года № 10/207-VII.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Сарыаркинского сельского округа на 2022-2024 годы согласно приложениям 1, 2 и 3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175316,5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166333,5 тысяч тенге;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177030,0 тысяч тенге;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- 1713,5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1713,5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1713,5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Аягозского районного маслихата области Абай от 29.11.2022 </w:t>
      </w:r>
      <w:r>
        <w:rPr>
          <w:rFonts w:ascii="Times New Roman"/>
          <w:b w:val="false"/>
          <w:i w:val="false"/>
          <w:color w:val="000000"/>
          <w:sz w:val="28"/>
        </w:rPr>
        <w:t>№ 19/379-VII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10/207-VІI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Cарыаркинского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Аягозского районного маслихата области Абай от 29.11.2022 </w:t>
      </w:r>
      <w:r>
        <w:rPr>
          <w:rFonts w:ascii="Times New Roman"/>
          <w:b w:val="false"/>
          <w:i w:val="false"/>
          <w:color w:val="ff0000"/>
          <w:sz w:val="28"/>
        </w:rPr>
        <w:t>№ 19/379-VII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36668,4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36668,4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36668,4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- 1713,5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10/207-VІI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Сарыаркинского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10/207-VIІ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Сарыаркинского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