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4e73" w14:textId="ce74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Мамырсуского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10/203-VII.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Мамырсуского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80264,3 тысяч тенге, в том числе: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4789,0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1228,0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74247,3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83855,5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- 3591,2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3591,2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решений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10/203-VII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