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f085" w14:textId="6d1f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Малкельдинского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10/202-VII.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Малкельдинского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50154,9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19/374-VII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№10/202-VII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19/374-VII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№10/202-VII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№10/202-VII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