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2106" w14:textId="add2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Майлинского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10/201-VII.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Майлинского сельского округана 2022-2024годы согласно приложениям 1, 2 и 3 соответственно, в том числе на 2022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36875,5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35133,5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–37059,6тысяч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- 184,1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–184,1тысяч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№10/201-VII</w:t>
            </w:r>
          </w:p>
        </w:tc>
      </w:tr>
    </w:tbl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Майлинского сельского округа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