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84e1" w14:textId="d3f8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10/200-VII.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89831,8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19/372-VII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№10/200-VІI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19/372-VII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№10/200-VІI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№10/193-VIІ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