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1735" w14:textId="3801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10/197-VІI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10/197-VІI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10/197-VІI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