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bb18" w14:textId="f4fb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Емельтауского сельского округа Аягозского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10/196-VII.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Емельтауского сельского округа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46371,3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–45651,3 тысяч тенге;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–42129,4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- 132,0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000000"/>
          <w:sz w:val="28"/>
        </w:rPr>
        <w:t>№ 19/368-VII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10/196-VІI</w:t>
            </w:r>
          </w:p>
        </w:tc>
      </w:tr>
    </w:tbl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Емельтауского сельского округа на 2022 год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ff0000"/>
          <w:sz w:val="28"/>
        </w:rPr>
        <w:t>№ 19/368-VII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10/196-VІI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Емельтауского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10/196-VІI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Емельтауского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