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b547" w14:textId="5d0b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Байкошкарского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10/193-VII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Байкошкарского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39858,4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39167,4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39995,4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10/193-VІI</w:t>
            </w:r>
          </w:p>
        </w:tc>
      </w:tr>
    </w:tbl>
    <w:bookmarkStart w:name="z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10/193-VІI</w:t>
            </w:r>
          </w:p>
        </w:tc>
      </w:tr>
    </w:tbl>
    <w:bookmarkStart w:name="z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10/193-VIІ</w:t>
            </w:r>
          </w:p>
        </w:tc>
      </w:tr>
    </w:tbl>
    <w:bookmarkStart w:name="z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