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52ef" w14:textId="eec5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Акшаулинского сельского округа Аягозского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24 декабря 2021 года № 10/191-VII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Акшаулинского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66159,8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757,0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65402,8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66407,8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248,0 тысяч тенге, в том числе: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решений Аягозского районного маслихата области Абай от 29.11.2022 </w:t>
      </w:r>
      <w:r>
        <w:rPr>
          <w:rFonts w:ascii="Times New Roman"/>
          <w:b w:val="false"/>
          <w:i w:val="false"/>
          <w:color w:val="000000"/>
          <w:sz w:val="28"/>
        </w:rPr>
        <w:t>№ 19/363-VII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10/191-VІI</w:t>
            </w:r>
          </w:p>
        </w:tc>
      </w:tr>
    </w:tbl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2022 год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решений Аягозского районного маслихата области Абай от 29.11.2022 </w:t>
      </w:r>
      <w:r>
        <w:rPr>
          <w:rFonts w:ascii="Times New Roman"/>
          <w:b w:val="false"/>
          <w:i w:val="false"/>
          <w:color w:val="ff0000"/>
          <w:sz w:val="28"/>
        </w:rPr>
        <w:t>№ 19/363-VII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10/191-VІI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10/191-VІI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