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a6a5" w14:textId="326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10/190-VII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60530,4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1894,0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58636,4 тысяч тенге;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60694,3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- 163,9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163,9 тысяч тенге, в том числе: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000000"/>
          <w:sz w:val="28"/>
        </w:rPr>
        <w:t>№ 19/362-VII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2022 год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области Абай от 29.11.2022 </w:t>
      </w:r>
      <w:r>
        <w:rPr>
          <w:rFonts w:ascii="Times New Roman"/>
          <w:b w:val="false"/>
          <w:i w:val="false"/>
          <w:color w:val="ff0000"/>
          <w:sz w:val="28"/>
        </w:rPr>
        <w:t>№ 19/362-VII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года).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10/190-VII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