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52e" w14:textId="4151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Косагашского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10/190-VII.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Косагашского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45954,2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43890,2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46681,2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решением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19/371-VII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10/199-VIІ</w:t>
            </w:r>
          </w:p>
        </w:tc>
      </w:tr>
    </w:tbl>
    <w:bookmarkStart w:name="z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решением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19/371-VII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10/199-VIІ</w:t>
            </w:r>
          </w:p>
        </w:tc>
      </w:tr>
    </w:tbl>
    <w:bookmarkStart w:name="z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10/199-VIІ</w:t>
            </w:r>
          </w:p>
        </w:tc>
      </w:tr>
    </w:tbl>
    <w:bookmarkStart w:name="z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