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08e7" w14:textId="3710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Актогайского поселкового округа Аягозского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24 декабря 2021 года № 10/188-VII.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Аягозский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Актогайского поселкового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82110,2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23454,0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58656,2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83244,2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области Абай от 29.11.2022 № 19/360-VII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10/188-VIІ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2022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области Абай от 29.11.2022 № 19/360-VII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10/188-VIІ</w:t>
            </w:r>
          </w:p>
        </w:tc>
      </w:tr>
    </w:tbl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10/188-VІI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123259,0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