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2abcb8" w14:textId="22abcb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Аягозского районного маслихата Восточно-Казахстанской области от 25 декабря 2020 года № 55/540-VI "О бюджете Копинского сельского округа Аягозского района на 2021-2023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Аягозского районного маслихата Восточно-Казахстанской области от 2 декабря 2021 года № 9/170-VII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Аягозский районный маслихат Восточно-Казахстанской области РЕШИЛ: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Аягозского районного маслихата Восточно-Казахстанской области "О бюджете Копинского сельского округа Аягозского района на 2021-2023 годы" от 25 декабря 2020 года № 55/540-VI (зарегистрировано в Реестре государственной регистрации нормативных правовых актов под №8313) следующие изменения: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Копинского сельского округа на 2021-2023 годы согласно приложениям 1, 2 и 3 соответственно, в том числе на 2021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20662,5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1718,9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601,0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18342,6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20916,9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- 254,4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254,4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254,4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2021 года.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Аягозского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Досиханов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Аягозского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декабря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9/170- VІI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Аягозского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55/540- 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Копинского сельского округа на 2021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20662,5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1718,9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собственность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1651,6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1267,6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неналоговые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неналоговые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18342,6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18342,6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18342,6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20916,9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19362,4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19362,4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19362,4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18590,0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772,4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457,1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457,1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457,1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457,1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села,поселка,сельского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неиспользованных(недоиспользованных)целевых трансфертов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- 254,4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254,4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254,4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254,4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