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90178" w14:textId="57901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Восточно-Казахстанской области от 25 декабря 2020 года № 55/531-VI "О бюджете Айгызского сельского округа Аягозского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 декабря 2021 года № 9/162-VII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Восточно-Казахстанской области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Восточно-Казахстанской области "О бюджете Айгызского сельского округа Аягозского района на 2021-2023 годы" от 25 декабря 2020 года № 55/531-VI (зарегистрировано в Реестре государственной регистрации нормативных правовых актов под №8316)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Айгызского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40203,7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38496,7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41537,4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- 1333,7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1333,7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1333,7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№9/162-VIІ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№55/531-VI</w:t>
            </w:r>
          </w:p>
        </w:tc>
      </w:tr>
    </w:tbl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Айгызского сельского округа на 2021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самоуправления наличности поступления остатков средств с контрольного счета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