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50e89" w14:textId="1350e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Восточно-Казахстанской области от 25 декабря 2020 года № 55/537-VI "О бюджете Бидайыкского сельского округа Аягозского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5 ноября 2021 года № 8/138-VII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Восточно-Казахстанской области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Восточно-Казахстанской области "О бюджете Бидайыкского сельского округа Аягозского района на 2021-2023 годы" от 25 декабря 2020 года №55/537-VI (зарегистрировано в Реестре государственной регистрации нормативных правовых актов под №8312)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Бидайыкского сельского округана 2021-2023годы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–37972,5тысяч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1060,5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36912,0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38353,1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- 380,6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–380,6тысяч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380,6тысяч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Исполняющая обязанности секретаря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Габдуллина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ноября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№8/138-VIІ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№55/537-VI</w:t>
            </w:r>
          </w:p>
        </w:tc>
      </w:tr>
    </w:tbl>
    <w:bookmarkStart w:name="z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Бидайыкского сельского округа на 2021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Возрат неиспользованных (недоиспользованных) целквых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- 380,6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