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e649b" w14:textId="8be64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Восточно-Казахстанской области от 25 декабря 2020 года № 55/533-VI "О бюджете Акшаулинского сельского округа Аягозского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Восточно-Казахстанской области от 5 ноября 2021 года № 8/134-VII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Аягозский районный маслихат Восточно-Казахстанской области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Восточно-Казахстанской области "О бюджете Акшаулинского сельского округа Аягозского районана 2021-2023 годы" от 25 декабря 2020 года № 55/533-VI (зарегистрировано в Реестре государственной регистрации нормативных правовых актов под №8302)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Акшаулинского сельского округана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36083,1тысяч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625,0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35458,1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36084,6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–1,5тысяч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1,5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Исполняющая обязанности секретаря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Габдуллина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ноября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№8/134-VIІ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№55/533-VI</w:t>
            </w:r>
          </w:p>
        </w:tc>
      </w:tr>
    </w:tbl>
    <w:bookmarkStart w:name="z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Акшаулинского сельского округа на 2021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самоуправления наличности поступления остатков средств с контрольного счета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