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c86a89" w14:textId="5c86a8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Аягозского районного маслихата Восточно-Казахстанской области от 25 декабря 2020 года № 55/532-VI "О бюджете Акшатауского сельского округа Аягозского района на 2021-2023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Аягозского районного маслихата Восточно-Казахстанской области от 5 ноября 2021 года № 8/133-VII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Аягозский районный маслихат Восточно-Казахстанской области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решение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 Аягозского районного маслихата Восточно-Казахстанской области "О бюджете Акшатауского сельского округа Аягозского района на 2021-2023 годы" от 25 декабря 2020 года №55/532-VI (зарегистрировано в Реестре государственной регистрации нормативных правовых актов под №8306)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Акшатауского сельского округана 2021-2023 годы согласно приложениям 1, 2 и 3 соответственно, в том числе на 2021 год в следующих объемах: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32202,0 тысяч тенге, в том числе: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1583,0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30619,0 тысяч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33094,6 тысяч тенге;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- 892,6 тысяч тенге;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–892,6 тысяч тенге, в том числе: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892,6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приложению 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2021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Исполняющая обязанности секретаря Аягозского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Габдуллина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Аягозского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5 ноября 2021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8/133-VIІ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Аягозского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25 декабря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55/532-VI</w:t>
            </w:r>
          </w:p>
        </w:tc>
      </w:tr>
    </w:tbl>
    <w:bookmarkStart w:name="z31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Акшатауского сельского округа на 2021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32202,0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собственность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Местного самоуправления наличности поступления остатков средств с контрольного счета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30619,0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30619,0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30619,0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33094,6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26302,0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26302,0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26302,0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25476,0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4764,3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4764,3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4764,3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1161,3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287,3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287,3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287,3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287,3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- 892,6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892,6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892,6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892,6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