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6a30" w14:textId="f656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55/544-VI "О бюджете Малкельдинского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Малкельдинского сельского округа Аягозского районана 2021-2023 годы" от 25 декабря 2020 года №55/544-VI (зарегистрировано в Реестре государственной регистрации нормативных правовых актов под №8309)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32442,0тысяч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№7/109-VІI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94"/>
        <w:gridCol w:w="307"/>
        <w:gridCol w:w="1269"/>
        <w:gridCol w:w="1269"/>
        <w:gridCol w:w="5621"/>
        <w:gridCol w:w="24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