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48434" w14:textId="90484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Токтамыскому сельскому округу Абайского района на 2022-2023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27 декабря 2021 года № 17/16-VII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Абайский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по Токтамыскому сельскому округу Абайского района на 2022-2023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17/16-VII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Токтамыскому сельскому округу Абайского района на 2022-2023 годы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Схема (карта) расположения пастбищ на территории сельского округа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приемлемая схема пастбищеоборотов,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карта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 составленную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схема перераспределения пастбищ для размещения поголовья сельскохозяйственных животных физических и юридических лиц, у которых отсутствуют пастбища, и перемещения его на предоставляемые пастбища,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в сельском округе,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7-1) карта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сельского округа относится к сухой, пустынно-степной зоне.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сельского округа климат сухой. Есть 3 вида основных типов рельефа: мелкосопочные долины, мелкие сопки и низкие горы. В сельском округе все пастбища сезонные. Можно использовать пастбищ по видовому составу весной (меняется); летом (полынно-ковыльно-типчаковые); весной и осенью (полынно-ковыльное); осенью и зимой (полынно-ковыльное). Сезонные пастбища используются по видовому составу животных.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сельского округа слабо развиты гидрографические сети. Обводнение пастбищ обеспечивается из рек, родников и шахтными колодцами. Качество воды слабое соленое, пригодное для животных.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урожайность пастбищных угодий составляет 2,0-2,2 центнер/гектар.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использования пастбищ в пастбищный период составляет 180-210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Токтамыский сельский округ на севере- западе граничит с Медеуским сельским округом, на востоке город Семипалатинском, на юге с Саржалским сельским округом.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сельского округа- зима холодная, лето жаркое и засушливое. Среднегодовая температура воздуха в январе – -22; -35°С, в июле +20; +33°С. Средний размер осадков составляет - 20 мм, а годовой – 236 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сельского округа разнообразный, самые распространенные из них ковыль волосатик, овсяница и полынь пустынная. Почвы светло-каштановые. Толщина плодородного слоя составляет 20-25 см.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земельная площадь сельского округа составляет 211 321,0 гектаров (далее – га), из них пастбищ – 110411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распределяются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101 088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9447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– 0,0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 сельскохозяйственного назначения – 0,0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поголовья сельскохозяйственных животных на территории населенного пункта: 2500 голов крупного рогатого скота, из них маточное по головье 1370 голов, 850 голов овец и коз, 800 голов лошадей.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видам сельскохозяйственных животных распределено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крупный рогатый скот – 10 стадо;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мелкий рогатый скот – 2 отара;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лошадей – 1 табун.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Пастбища относятся к природным пастбищам в зависимости от природно-климатических особенностей сельского округа и преимущественно используются для выпаса скота.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пользователями пастбищ являются жители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сельского округа действует 1 ветеринарный пункт и 1 скотомогильник.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сельском округе не установлены сервитуты для прогона скота.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 га – гектар оС – показатель Цельсия мм – миллиметр см – сантиметр с/о – сельский округ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Токтамысскому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на 2022-2023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сельского округа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19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9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Токтамысскому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на 2022-2023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Приемлемая схема пастбищеоборотов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19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9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Токтамысскому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на 2022-2023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19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9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Токтамысскому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на 2022-2023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 составленную согласно норме потребления воды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19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9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Токтамысскому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на 2022-2023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юридических лиц, у которых отсутствуют пастбища, и перемещения его на предоставляемые пастбища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19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9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Токтамысскому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на 2022-2023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в сельском округе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19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9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Токтамысскому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на 2022-2023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 по Токтамыскому сельскому округу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перегона животных на пастбища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с пастбища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половина мая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декада октября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 к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Токтамысскому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на 2022-2023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19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9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Токтамысскому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на 2022-2023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Владельцы крестьянских хозяйств, арендовавшие пастбищные земельные участки по Токтамыскому сельскому округу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Владельцы крестьянских хозяйств, арендующие земельные участки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видам, (голов)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в пастбищах на1 голову, 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Овцы-козы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Овцы-козы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"Айдос" к.х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Мұздыбаев.С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"Аққозы"к.х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Қалиоллаұлы.Қ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"Шаған" к.х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Көркембаев 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"Көлбай" к.х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Бейсембинов 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"Бейбарыс" к.х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Абдильдина 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"Айтуған" к.х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Алдабергенов.Б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"Майдан"к.х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Айтқазин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"Назар" к.х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Алсейтова 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"Өтемырза" к.х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Рахимбаев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"Нұржан" к.х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Hұрсейтов 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"Сарғалдақ" к.х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Кенесбеков 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"Сұңқарлан" к.х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Абан 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"Марғұбан" к.х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Жүкенов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"Әмір" к.х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Байбулатов 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"Шыңғыс" к.х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Бектұров 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"Темірлан" к.х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Оразалин 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"Тышқанбай" к.х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Қасен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"Данияр" к.х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Оразбекова 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"Сәулет" к.х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Әлсейтов 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"Ұшқын" к.х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Ахтанберлыұлы 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"Қуаныш" к.х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Дегенбаева 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"Мырзабай" к.х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Әртелбекұлы 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"Байғара" к.х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Мәжитов.С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"Ерлан" к.х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 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"Қарашоқы" к.х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Медетқазыұлы 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"Хан" ш.қ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Абдилдин 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"Шахмардан" к.х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Конабеков 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"Кәкім" к.х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Төлеуғожаұлы Ж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"Жақман" к.х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Ғазезұлы 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"Дулат" к.х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Мұхтаров 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"Мағжан" к.х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Мұздыбайұлы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18606,0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"Әтей"к.х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Көппай 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"Тиштағұл" к.х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Тиштагулов 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"Нұр" к.х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Мусипов 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"Талант" к.х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Өмірзақов H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"Әміре" к.х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Әбділдин 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"Ақан" к.х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Абдилдин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"Айзада" к.х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Мухамедияров 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"Әлихан" к.х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Мұздабай 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"Мирас" к.х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Алсейтов 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"Қаратау" к.х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Абдилдин 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Токтамысскому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на 2022-2023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Поголовье скота поТоктамысскому сельскому округу в разрезе распределение пастбищ для размещения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поголовье скота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в пастбищах на1 голову, 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обеспечено пастбищами, 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потребности, процент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Излишки, га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Токтамыс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земельные участки крестьянских хозяйств, зарегистрированных в сельском округе, расположены вне территории населенного пункта. Данные по количеству поголовья скота, представленные в таблице, являются личными животными населения.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