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13f" w14:textId="964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58/16-VI "О бюджете Токтамысского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58/16-VI "О бюджете Токтамысского сельского округа на 2021-2023 годы" (зарегистрировано в Реестре государственной регистрации нормативных правовых актов за № 8092)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Токтамысского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26 791,8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