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e2ed" w14:textId="bcfe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58/15-VI "О бюджете Саржалского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22 сентября 2021 года № 12/9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Саржалского сельского округа на 2021-2023 годы" от 28 декабря 2020 года № 58/15-VI (зарегистрировано в Реестре государственной регистрации нормативных правовых актов под № 8089)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Саржалского сельского округа на 2021-2023 годы согласно приложениям 1, 2 и 3,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37 512,7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2 680,0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34 832,7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38 692,2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- 1 179,5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1 179,5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58/15-VI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Саржалского сельского округа на 2021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857"/>
        <w:gridCol w:w="1165"/>
        <w:gridCol w:w="1165"/>
        <w:gridCol w:w="858"/>
        <w:gridCol w:w="5006"/>
        <w:gridCol w:w="23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37 512,7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34 832,7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34 832,7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34 832,7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11199,7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38 692,2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35 420,7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35 420,7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35 420,7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33 520,7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-1179,5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