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ce92" w14:textId="99ec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Иртышского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24 декабря 2021 года № 20/137-VII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Семей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Иртышского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62 380,0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58 374,0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63 587,4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-1207,4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1 207,4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1 207,4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Семей Восточно-Казахстанской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23/182-VII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2022 год в сумме 35 779,0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20/137-VІI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Семей Восточно-Казахстанской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23/182-VII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20/137-VІI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20/137-VІI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