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1c67c" w14:textId="ca1c6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Абралинского сельского округа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Семей Восточно-Казахстанской области от 24 декабря 2021 года № 20/131-VIІ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маслихат города Семей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Абралинского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61 294,0 тысяч тенге: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1 110,0 тысяч тенге;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60 184,0 тысяч тенге;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61 802,2 тысяч тенге;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-508,2 тысяч тенге;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508,2 тысяч тенге: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508,2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маслихата города Семей Восточно-Казахстанской области от 30.03.2022 </w:t>
      </w:r>
      <w:r>
        <w:rPr>
          <w:rFonts w:ascii="Times New Roman"/>
          <w:b w:val="false"/>
          <w:i w:val="false"/>
          <w:color w:val="000000"/>
          <w:sz w:val="28"/>
        </w:rPr>
        <w:t>№ 23/176-VІI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Учесть объем субвенции, передаваемой из городского бюджета, на 2022 год в сумме 30 478 тысяч тенге. 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городского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Акжалов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от 24 декабря 2021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20/131-VIІ</w:t>
            </w:r>
          </w:p>
        </w:tc>
      </w:tr>
    </w:tbl>
    <w:bookmarkStart w:name="z3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Абралинского сельского округа на 2022 год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маслихата города Семей Восточно-Казахстанской области от 30.03.2022 </w:t>
      </w:r>
      <w:r>
        <w:rPr>
          <w:rFonts w:ascii="Times New Roman"/>
          <w:b w:val="false"/>
          <w:i w:val="false"/>
          <w:color w:val="ff0000"/>
          <w:sz w:val="28"/>
        </w:rPr>
        <w:t>№ 23/176-VІI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25 817,7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25 817,7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25 817,7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25 817,7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от 24 декабря 2021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20/131-VIІ</w:t>
            </w:r>
          </w:p>
        </w:tc>
      </w:tr>
    </w:tbl>
    <w:bookmarkStart w:name="z3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Абралинского сельского округа на 2023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33 544,0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32 384,0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32 384,0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33 544,0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20/131-VIІ</w:t>
            </w:r>
          </w:p>
        </w:tc>
      </w:tr>
    </w:tbl>
    <w:bookmarkStart w:name="z4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Абралинского сельского округа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