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3002" w14:textId="b123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29 ноября 2021 года № 2595</w:t>
      </w:r>
    </w:p>
    <w:p>
      <w:pPr>
        <w:spacing w:after="0"/>
        <w:ind w:left="0"/>
        <w:jc w:val="both"/>
      </w:pPr>
      <w:bookmarkStart w:name="z2" w:id="0"/>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Семей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 в размере одного процента от списочной численности работников организаций,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Контроль за исполнением постановления акимата возложить на заместителя акима города Садырбаева А. С.</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 города</w:t>
            </w:r>
            <w:r>
              <w:br/>
            </w:r>
            <w:r>
              <w:rPr>
                <w:rFonts w:ascii="Times New Roman"/>
                <w:b w:val="false"/>
                <w:i w:val="false"/>
                <w:color w:val="000000"/>
                <w:sz w:val="20"/>
              </w:rPr>
              <w:t>от "___" ___________ 2021 года</w:t>
            </w:r>
            <w:r>
              <w:br/>
            </w:r>
            <w:r>
              <w:rPr>
                <w:rFonts w:ascii="Times New Roman"/>
                <w:b w:val="false"/>
                <w:i w:val="false"/>
                <w:color w:val="000000"/>
                <w:sz w:val="20"/>
              </w:rPr>
              <w:t>№ _____</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259"/>
        <w:gridCol w:w="1419"/>
        <w:gridCol w:w="1569"/>
        <w:gridCol w:w="1077"/>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мукомольно-комбикормовый комбинат"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1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 ядерной медицины и онкологии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скорой медицинской помощи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"Перинатальный центр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Восточно-Казахстанский областной "Отдел психиатрической службы по городу Семей" управления здравоохранения Восточно-Казахстанской области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Семейское медико-социальное учреждение "Санаторий "KARAGAILY"</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"Педагогический колледж имени М. О. Ауэзова"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"Геологоразведочный колледж"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"Электротехнический колледж"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"Семейский финансово-экономический колледж имени Рымбека Байсеитова"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"Музыкальное училище имени Мукана Тулебаева"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"Государственный университет имени Шакарима города Семей"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Учреждение образования "Казахский гуманитарно-юридический инновационный университет"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"Назарбаев Интеллектуальная школа физико-математического направления города Семей" автономной организации образования "Назарбаев Интеллектуальные школы"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индустрии и инфраструктурного развития Республики Казахстан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Семипалатинский филиал республиканского государственного учреждения "Государственный лесной природный резерват "Семей орманы"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"Технология Комфорта"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