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5dd5" w14:textId="41a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городу Усть-Каменогорску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ноября 2021 года № 4829.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Усть - Каменогорска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населения,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Усть - Каменогорска Восточно-Казахстанской области от 08.09.2022 </w:t>
      </w:r>
      <w:r>
        <w:rPr>
          <w:rFonts w:ascii="Times New Roman"/>
          <w:b w:val="false"/>
          <w:i w:val="false"/>
          <w:color w:val="00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по городу Усть-Каменогорску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Усть - Каменогорска Восточно-Казахстанской области от 08.09.2022 </w:t>
      </w:r>
      <w:r>
        <w:rPr>
          <w:rFonts w:ascii="Times New Roman"/>
          <w:b w:val="false"/>
          <w:i w:val="false"/>
          <w:color w:val="00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Усть-Каменогорска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11 2021 года № 4829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городу Усть-Каменогорску на 2022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постановления акимата города Усть-Каменогорска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"Мегастрой Өскемен"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"VoSca"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"Кондитер+"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"Врачебная амбулатория Денсаулық"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"Kazmintech Engineering"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"Кэмонт"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 Американский свободный университет"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"Пицца-Блюз Сервис"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"Тех.Эксперт"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"НКГ"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филиал товарищества с ограниченной ответственностью "Гелиос"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высший политехнический колледж"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"Таг-Тин"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