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4e67" w14:textId="3774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10 сентября 2021 года № 40 "О бюджетах сельских округов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26 ноября 2021 года № 63.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районна Сауран "О бюджетах сельских округов на 2021-2023 годы" от 10 сентября 2021 года № 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Бабайкорган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–20 780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–24 277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–3 497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сельского округа Ески Икан на 2021-2023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16 089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16 089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Жана Икан на 2021-2023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–11 608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11 608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Жибек Жолы на 2021-2023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18 278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–18 986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Жуйнек на 2021-2023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26 064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16 576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16 576 тысяч тенге.".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Иассы на 2021-2023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сельского округа Карашык на 2021-2023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20 523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20 523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сельского округа Майдантал на 2021-2023 годы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Орангай на 2021-2023 годы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10 762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10 762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Шага на 2021-2023 годы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19 436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19 436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Шорнак на 2021-2023 годы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32 967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Бабайкорган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Ески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 Икан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Жуйнек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Иассы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Карашык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Майдантал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Орангай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"26"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Шорнак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