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ae074" w14:textId="eaae0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сельских округов на 2021-2023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Сауранского районного маслихата Туркестанской области от 10 сентября 2021 года № 40.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01.01.2021.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12 марта 2021 года № 534 "Об изменениях в административно-территориальном устройстве Туркестанской области"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Сауранского районного маслихата от 10 августа 2021 года за № 26 "О районном бюджете на 2020-2022 годы", зарегистрированного в Реестре государственной регистрации нормативных правовых актов за № 24026, маслихат района Сауран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Бабайкорган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–20 780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3 365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17 215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–24 277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-3 497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–3 497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3 497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Сауранского районного маслихата Туркестанской области от 26.11.2021 </w:t>
      </w:r>
      <w:r>
        <w:rPr>
          <w:rFonts w:ascii="Times New Roman"/>
          <w:b w:val="false"/>
          <w:i w:val="false"/>
          <w:color w:val="000000"/>
          <w:sz w:val="28"/>
        </w:rPr>
        <w:t>№ 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сельского округа Ески Икан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31 530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4 308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27 188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47 619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-16 089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16 089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16 089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решения Сауранского районного маслихата Туркестанской области от 26.11.2021 </w:t>
      </w:r>
      <w:r>
        <w:rPr>
          <w:rFonts w:ascii="Times New Roman"/>
          <w:b w:val="false"/>
          <w:i w:val="false"/>
          <w:color w:val="000000"/>
          <w:sz w:val="28"/>
        </w:rPr>
        <w:t>№ 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сельского округа Жана Икан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27 159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3 149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23 995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–38 767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-11 608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–11 608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11 608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решения Сауранского районного маслихата Туркестанской области от 26.11.2021 </w:t>
      </w:r>
      <w:r>
        <w:rPr>
          <w:rFonts w:ascii="Times New Roman"/>
          <w:b w:val="false"/>
          <w:i w:val="false"/>
          <w:color w:val="000000"/>
          <w:sz w:val="28"/>
        </w:rPr>
        <w:t>№ 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бюджет сельского округа Жибек Жолы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18 278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621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17 481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–18 986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–708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708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решения Сауранского районного маслихата Туркестанской области от 26.11.2021 </w:t>
      </w:r>
      <w:r>
        <w:rPr>
          <w:rFonts w:ascii="Times New Roman"/>
          <w:b w:val="false"/>
          <w:i w:val="false"/>
          <w:color w:val="000000"/>
          <w:sz w:val="28"/>
        </w:rPr>
        <w:t>№ 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сельского округа Жуйнек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26 064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1 157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24 907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42 640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-16 576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16 576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16 576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решения Сауранского районного маслихата Туркестанской области от 26.11.2021 </w:t>
      </w:r>
      <w:r>
        <w:rPr>
          <w:rFonts w:ascii="Times New Roman"/>
          <w:b w:val="false"/>
          <w:i w:val="false"/>
          <w:color w:val="000000"/>
          <w:sz w:val="28"/>
        </w:rPr>
        <w:t>№ 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бюджет сельского округа Иассы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18 826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2 061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17 765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20 804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–978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978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решения Сауранского районного маслихата Туркестанской области от 26.11.2021 </w:t>
      </w:r>
      <w:r>
        <w:rPr>
          <w:rFonts w:ascii="Times New Roman"/>
          <w:b w:val="false"/>
          <w:i w:val="false"/>
          <w:color w:val="000000"/>
          <w:sz w:val="28"/>
        </w:rPr>
        <w:t>№ 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сельского округа Карашык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34 111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2 645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31 436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54 634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-20 523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20 523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20 523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решения Сауранского районного маслихата Туркестанской области от 26.11.2021 </w:t>
      </w:r>
      <w:r>
        <w:rPr>
          <w:rFonts w:ascii="Times New Roman"/>
          <w:b w:val="false"/>
          <w:i w:val="false"/>
          <w:color w:val="000000"/>
          <w:sz w:val="28"/>
        </w:rPr>
        <w:t>№ 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бюджет сельского округа Майдантал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21 607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1 688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19 919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23 208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- 1 601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1 601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1 601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решения Сауранского районного маслихата Туркестанской области от 26.11.2021 </w:t>
      </w:r>
      <w:r>
        <w:rPr>
          <w:rFonts w:ascii="Times New Roman"/>
          <w:b w:val="false"/>
          <w:i w:val="false"/>
          <w:color w:val="000000"/>
          <w:sz w:val="28"/>
        </w:rPr>
        <w:t>№ 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сельского округа Орангай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25 589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3 087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22 502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–36 351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-10 762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10 762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10 762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решения Сауранского районного маслихата Туркестанской области от 26.11.2021 </w:t>
      </w:r>
      <w:r>
        <w:rPr>
          <w:rFonts w:ascii="Times New Roman"/>
          <w:b w:val="false"/>
          <w:i w:val="false"/>
          <w:color w:val="000000"/>
          <w:sz w:val="28"/>
        </w:rPr>
        <w:t>№ 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бюджет сельского округа Ушкайык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28 681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1 069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27 577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36 139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-7 458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7 458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7 458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решения Сауранского районного маслихата Туркестанской области от 12.10.2021 </w:t>
      </w:r>
      <w:r>
        <w:rPr>
          <w:rFonts w:ascii="Times New Roman"/>
          <w:b w:val="false"/>
          <w:i w:val="false"/>
          <w:color w:val="000000"/>
          <w:sz w:val="28"/>
        </w:rPr>
        <w:t>№ 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бюджет сельского округа Шага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26 457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2 561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23 861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45 893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-19 436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19 436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19 436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решения Сауранского районного маслихата Туркестанской области от 26.11.2021 </w:t>
      </w:r>
      <w:r>
        <w:rPr>
          <w:rFonts w:ascii="Times New Roman"/>
          <w:b w:val="false"/>
          <w:i w:val="false"/>
          <w:color w:val="000000"/>
          <w:sz w:val="28"/>
        </w:rPr>
        <w:t>№ 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Утвердить бюджет сельского округа Шорнак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32 967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7 397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25 550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34 045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-1 078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1 078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1 078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12 - в редакции решения Сауранского районного маслихата Туркестанской области от 26.11.2021 </w:t>
      </w:r>
      <w:r>
        <w:rPr>
          <w:rFonts w:ascii="Times New Roman"/>
          <w:b w:val="false"/>
          <w:i w:val="false"/>
          <w:color w:val="000000"/>
          <w:sz w:val="28"/>
        </w:rPr>
        <w:t>№ 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Настоящее решение вводится в действие с 1 января 2021 года. 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Күнпейсов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Сауран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сентября 2021 года № 40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Бабайкорган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Сауранского районного маслихата Туркестанской области от 26.11.2021 </w:t>
      </w:r>
      <w:r>
        <w:rPr>
          <w:rFonts w:ascii="Times New Roman"/>
          <w:b w:val="false"/>
          <w:i w:val="false"/>
          <w:color w:val="ff0000"/>
          <w:sz w:val="28"/>
        </w:rPr>
        <w:t>№ 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-3 497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"__"________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№____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Бабайкорган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"__"________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№____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Бабайкорган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Сауран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сентября 2021 года № 40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Ески Икан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Сауранского районного маслихата Туркестанской области от 26.11.2021 </w:t>
      </w:r>
      <w:r>
        <w:rPr>
          <w:rFonts w:ascii="Times New Roman"/>
          <w:b w:val="false"/>
          <w:i w:val="false"/>
          <w:color w:val="ff0000"/>
          <w:sz w:val="28"/>
        </w:rPr>
        <w:t>№ 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облагаемых у источника выплаты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-16 089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16 089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"__"________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№____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Ески Икан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"__"________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№____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Ески Икан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Сауран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сентября 2021 года № 40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Жана Икан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7 - в редакции решения Сауранского районного маслихата Туркестанской области от 26.11.2021 </w:t>
      </w:r>
      <w:r>
        <w:rPr>
          <w:rFonts w:ascii="Times New Roman"/>
          <w:b w:val="false"/>
          <w:i w:val="false"/>
          <w:color w:val="ff0000"/>
          <w:sz w:val="28"/>
        </w:rPr>
        <w:t>№ 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-11 608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"__"________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№____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Жана Икан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"__"________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№____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Жана Икан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Сауран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сентября 2021 года № 40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Жибек Жолы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10 - в редакции решения Сауранского районного маслихата Туркестанской области от 26.11.2021 </w:t>
      </w:r>
      <w:r>
        <w:rPr>
          <w:rFonts w:ascii="Times New Roman"/>
          <w:b w:val="false"/>
          <w:i w:val="false"/>
          <w:color w:val="ff0000"/>
          <w:sz w:val="28"/>
        </w:rPr>
        <w:t>№ 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"__"________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№____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Жибек Жолы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"__"________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№____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Жибек Жолы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Сауран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сентября 2021 года № 40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Жуйнек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13 - в редакции решения Сауранского районного маслихата Туркестанской области от 26.11.2021 </w:t>
      </w:r>
      <w:r>
        <w:rPr>
          <w:rFonts w:ascii="Times New Roman"/>
          <w:b w:val="false"/>
          <w:i w:val="false"/>
          <w:color w:val="ff0000"/>
          <w:sz w:val="28"/>
        </w:rPr>
        <w:t>№ 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-16 576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16 576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"__"________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№____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Жуйнек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"__"________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№____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Жуйнек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Сауран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сентября 2021 года № 40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Иассы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16 - в редакции решения Сауранского районного маслихата Туркестанской области от 26.11.2021 </w:t>
      </w:r>
      <w:r>
        <w:rPr>
          <w:rFonts w:ascii="Times New Roman"/>
          <w:b w:val="false"/>
          <w:i w:val="false"/>
          <w:color w:val="ff0000"/>
          <w:sz w:val="28"/>
        </w:rPr>
        <w:t>№ 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"__"________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№____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Иассы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"__"________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№____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Иассы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Сауран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сентября 2021 года № 40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Карашык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19 - в редакции решения Сауранского районного маслихата Туркестанской области от 26.11.2021 </w:t>
      </w:r>
      <w:r>
        <w:rPr>
          <w:rFonts w:ascii="Times New Roman"/>
          <w:b w:val="false"/>
          <w:i w:val="false"/>
          <w:color w:val="ff0000"/>
          <w:sz w:val="28"/>
        </w:rPr>
        <w:t>№ 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-20 523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20 523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"__"________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№____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Карашык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"__"________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№____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Карашык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Сауран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сентября 2021 года № 40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Майдантал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22 - в редакции решения Сауранского районного маслихата Туркестанской области от 26.11.2021 </w:t>
      </w:r>
      <w:r>
        <w:rPr>
          <w:rFonts w:ascii="Times New Roman"/>
          <w:b w:val="false"/>
          <w:i w:val="false"/>
          <w:color w:val="ff0000"/>
          <w:sz w:val="28"/>
        </w:rPr>
        <w:t>№ 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-1 601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"__"________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№____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Майдантал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"__"________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№____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Майдантал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Сауран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сентября 2021 года № 40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Орангай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25 - в редакции решения Сауранского районного маслихата Туркестанской области от 26.11.2021 </w:t>
      </w:r>
      <w:r>
        <w:rPr>
          <w:rFonts w:ascii="Times New Roman"/>
          <w:b w:val="false"/>
          <w:i w:val="false"/>
          <w:color w:val="ff0000"/>
          <w:sz w:val="28"/>
        </w:rPr>
        <w:t>№ 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-10 762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"__"________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№____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Орангай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"__"________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№____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Орангай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Сауран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сентября 2021 года № 40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Ушкайык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28 - в редакции решения Сауранского районного маслихата Туркестанской области от 12.10.2021 </w:t>
      </w:r>
      <w:r>
        <w:rPr>
          <w:rFonts w:ascii="Times New Roman"/>
          <w:b w:val="false"/>
          <w:i w:val="false"/>
          <w:color w:val="ff0000"/>
          <w:sz w:val="28"/>
        </w:rPr>
        <w:t>№ 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-7 458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"__"________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№____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Ушкайык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"__"________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№____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Ушкайык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Сауран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сентября 2021 года № 40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Шага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31 - в редакции решения Сауранского районного маслихата Туркестанской области от 26.11.2021 </w:t>
      </w:r>
      <w:r>
        <w:rPr>
          <w:rFonts w:ascii="Times New Roman"/>
          <w:b w:val="false"/>
          <w:i w:val="false"/>
          <w:color w:val="ff0000"/>
          <w:sz w:val="28"/>
        </w:rPr>
        <w:t>№ 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-19 436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19 436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"__"________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№____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Шага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"__"________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№____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Шага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Сауран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сентября 2021 года № 40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Шорнак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34 - в редакции решения Сауранского районного маслихата Туркестанской области от 26.11.2021 </w:t>
      </w:r>
      <w:r>
        <w:rPr>
          <w:rFonts w:ascii="Times New Roman"/>
          <w:b w:val="false"/>
          <w:i w:val="false"/>
          <w:color w:val="ff0000"/>
          <w:sz w:val="28"/>
        </w:rPr>
        <w:t>№ 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"__"________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№____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Шорнак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"__"________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№____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Шорнак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