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629f" w14:textId="d716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Жетысайском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 октября 2021 года № 11-77-VII. Утратило силу решением Жетысайского районного маслихата Туркестанской области от 10 октября 2023 года № 7-50-VIII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10.10.2023 № 7-50-VIII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"Об утверждении Типовых правил проведения раздельных сходов местного сообщества",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 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Жетысайском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11-76-VII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города, поселка, села, улицы, многоквартирного жилого дома для участия в сходе местного сообщества в Жетысайском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и определения количества представителей жителей города, поселка, села, улицы, многоквартирного жилого дома для участия в сходе местного сообщества в Жетысайском районе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города, поселка, села,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города, поселков, сельских округов созывается и проводится с целью избрания представителей для участия в сходе местного сообщества. 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города, поселка,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Жетысайского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города, поселка и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города, поселка,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города, поселка,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Жетысайским районным маслихатом.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города, поселка,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города, поселка и сельского округа.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города, поселка, села, улицы, многоквартирного жилого дома для участия в сходе местного сообщества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города, поселка, села, улицы, многоквартирного жилого дома для участия в сходе местного сообщества определяется следующим порядке: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4 представителя.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представителей жителей села для участия в сходе местного сообщества: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округах, в состав которых входят 1-3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округах,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округах, в состав которых входят 7 или более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