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4cf" w14:textId="3e1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местных сообществ города, кента и сельских округов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 октября 2021 года № 11-76-VII. Утратило силу решением Жетысайского районного маслихата Туркестанской области от 25 февраля 2025 года № 26-155-VIII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25.02.2025 № 26-155-VIII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"Об утверждении Типового регламента собрания местного сообщества",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местных сообществ города, кента и сельских округов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11-76-VII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города, поселка и сельских округов Жетысайского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города, поселка и сельских округов Жетысайского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Типовом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решением Жетысайского районного маслихата.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города, поселка,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поселка, сельского округа по управлению коммунальной собственностью города, поселка,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поселка, сельского округа для дальнейшего внесения в соответствующую районную избирательную комиссию для регистрации в качестве кандидата в акимы города,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города, поселка,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"О местном государственном управлении и самоуправлении в Республике Казахстан" Республики Казахстан,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города, поселка,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поселка,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города, поселка,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города, поселка,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поселка,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города, поселка,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города, поселка,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города, поселка,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