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e4a" w14:textId="c3f2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16 июля 2021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Туркестанскому филиалу Республиканского государственного предприятия "Казсушар" на праве хозяйственного ведения Министерства сельского хозяйства Республики Казахстан временный безвозмездный краткосрочный публичный сервитут, для реконструкции водораспределительной и насосной станции массива Жаушыкум Шардаринского района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(М. Исаев) проведение соответствующих работ в соответствии с действующим законодательством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А.Таженова.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2021 года № 201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строительства подземного магистрального водопровода к массиву Жаушыкум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К.Турысбеков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7,98368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17,96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13,85943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2,67882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