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84f6f" w14:textId="0284f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лиц с инвалидностью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Созакского района Туркестанской области от 27 декабря 2021 года № 357.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 всему тексту постановления слова "об установлении квоты рабочих мест для инвалидов", "установить квоту рабочих мест для трудоустройства инвалидов в размере от двух до четырех процентов от численности рабочих мест без учета рабочих мест на тяжелых работах, работах с вредными, опасными условиями труда" заменены соответственно словами "об установлении квоты рабочих мест для лиц с инвалидностью", "установить квоту рабочих мест для трудоустройства лицам с инвалидностью в размере от двух до четырех процентов от количества рабочих мест, за исключением рабочих мест на тяжелых работах, работах с вредными, опасными условиями труда" постановлением акимата Созакского района Туркестанской области от 22.07.2022 </w:t>
      </w:r>
      <w:r>
        <w:rPr>
          <w:rFonts w:ascii="Times New Roman"/>
          <w:b w:val="false"/>
          <w:i w:val="false"/>
          <w:color w:val="ff0000"/>
          <w:sz w:val="28"/>
        </w:rPr>
        <w:t>№ 178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 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31, </w:t>
      </w:r>
      <w:r>
        <w:rPr>
          <w:rFonts w:ascii="Times New Roman"/>
          <w:b w:val="false"/>
          <w:i w:val="false"/>
          <w:color w:val="000000"/>
          <w:sz w:val="28"/>
        </w:rPr>
        <w:t>статьи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и подпунктом 6)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занятости населения", "Об утверждении Правил квотирования рабочих мест для инвалидов"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Казахстан, акимат Созакского района ПОСТАНОВЛЯЕТ: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квоту рабочих мест для трудоустройства лицам с инвалидностью в размере от двух до четырех процентов от количества рабочих мест, за исключением рабочих мест на тяжелых работах, работах с вредными, опасными условиями труда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некоторые постановление акимата Созакского района Туркестанской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настояшему постановлению.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Созакского района Туркестанской области Б.Айдарбекова.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Полатов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Созакского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2021 года № 357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приложения - в редакции постановления акимата Созакского района Туркестанской области от 22.07.2022 </w:t>
      </w:r>
      <w:r>
        <w:rPr>
          <w:rFonts w:ascii="Times New Roman"/>
          <w:b w:val="false"/>
          <w:i w:val="false"/>
          <w:color w:val="ff0000"/>
          <w:sz w:val="28"/>
        </w:rPr>
        <w:t>№ 178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Списочная численность работников размер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Квоты размер (%)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Установленная квота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 количество работающих лиц с инвалидностью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мест, для которых установлена квота для лиц с инвалидностью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"Общая средняя школа имени Кемелулы" отдела развития человеческого потенциала Созакского района управления развития человеческого потенциала Туркестанской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"Общая средняя школа имени А.Сулейменова отдела развития челевеческого потенциала Созакского района управления развития челевеческого потенциала Туркестанской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"Общая средняя школа имени М.Ауезова отдела развития челевеческого потенциала Созакского района управления развития челевеческого потенциала Туркестанской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"Общая средняя школа имени Навой отдела развития челевеческого потенциала Созакского района управления развития челевеческого потенциала Туркестанской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"Общая средняя школа имени Бакбергенова отдела развития челевеческого потенциала Созакского района управления развития челевеческого потенциала Туркестанской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"Общая средняя школа имени Батырбекова отдела развития челевеческого потенциала Созакского района управления развития челевеческого потенциала Туркестанской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"Общая средняя школа имени С.Сейфуллина отдела развития челевеческого потенциала Созакского района управления развития челевеческого потенциала Туркестанской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"Общая средняя школа имени Каламбаева отдела развития челевеческого потенциала Созакского района управления развития челевеческого потенциала Туркестанской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"Общая средняя школа имени Ланде.Бокенова отдела развития челевеческого потенциала Созакского района управления развития челевеческого потенциала Туркестанской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"Шолаккорған-су" отдела жилищно-коммунального хозяйства, пассажирского транспорта и атомобильных дорог акимата Созакского района"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Созакского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2021 года № 357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постановление акимата Созакского района Туркестанской области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Созакского района Туркестанской области "Об установлении квоты рабочих мест для инвалидов" от 8 декабря 2020 года № 408 (зарегистрировано в Реестр государственной регистрации нормативных правовых актов за 5936);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Созакского района Туркестанской "О внесении изменений в постановление акимата Созакского района от 8 декабря 2020 года № 408 "Об установлении квоты рабочих мест для инвалидов" от 13 мая 2021 года № 145 (зарегистрировано в Реестре государственной регистрации нормативных правовых актов за № 6216).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