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bdcf" w14:textId="b96b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города, поселка и сельских округов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30 декабря 2021 года № 17-117-VII.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24 декабря 2021 года № 16-115-VII "О районном бюджете на 2022-2024 годы",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Сарыагаш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319 674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35 260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24 168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326 919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–7 245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поселка Коктерек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82 306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20 423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7 325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555 тысяч тенгетенге.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Жемисти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9 948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49 480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60 922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–1 494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Кызылжар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67 565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Дарбаза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108 412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110 813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–2 401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2 401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Жибек жолы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114 709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Куркелес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177 628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8 230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186 071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-8 443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–8 443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8 443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Дербисек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–818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Акжар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62 425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-3 186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–3 186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3 186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Кабланбек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64 944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2 782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Тегисшил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57 098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58 124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–1 026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1 026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Жилга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53 831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–2 884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Жарты тобе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–1 141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1 141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Алимтау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34 122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00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Коктерек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Жемисти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Дербисек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Кабланбек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Тегисшил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Сарыагашского районного маслихата Туркестанской области от 09.12.2022 </w:t>
      </w:r>
      <w:r>
        <w:rPr>
          <w:rFonts w:ascii="Times New Roman"/>
          <w:b w:val="false"/>
          <w:i w:val="false"/>
          <w:color w:val="ff0000"/>
          <w:sz w:val="28"/>
        </w:rPr>
        <w:t>№ 28-196-VII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17-117-VII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Алимтау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