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4d3" w14:textId="0ef0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маслихата Отрарского района от 30 марта 2018 года № 25/126-VI "Об утверждении регламента собрания местного сообщества сельских округов Отрарского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23 сентября 2021 года № 8/45-VII. Утратило силу решением Отрарского районного маслихата Туркестанской области от 6 августа 2024 года № 18/103-VIII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06.08.2024 № 18/103-VIII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"Об утверждении регламента собрания местного сообщества сельских округов Отрарского района" от 30 марта 2018 года № 25/126-VI (зарегистрировано в реестре государственной регистрации нормативных правовых актов за № 4555)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Отрарского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