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79a3" w14:textId="0c57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городского маслихата от 25 июня 2020 года № 364 "Об утверждении Плана по управлению пастбищами и их использованию в городе Кентау на 2020-2021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5 октября 2021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июня 2020 года № 364 "Об утверждении Плана по управлению пастбищами и их использованию в городе Кентау на 2020-2021 годы" (зарегистрировано в Реестре государственной регистрации нормативных правовых актов за № 5688).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