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664f" w14:textId="982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ноября 2021 года № 588-НҚ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2-2), 2-3), 2-4), 2-5), 2-6), 2-7), 2-8), 2-9), 2-10), 2-11), 2-12), 2-13), 2-14), 2-15), 2-16), 2-17), 2-18), 2-19) и 2-20)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осуществление государственного контроля в сфере реализации ювелирных и других изделий;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(государственные) стандарты государств–членов Евразийского экономического союза в качестве национальных стандартов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разработка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разработка правил разработки, экспертизы, принятия, изменения и отмены технических регламентов;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разработка правил отзыва продукции, не соответствующей требованиям технических регламентов;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разработка правил оценки соответствия;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разработка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2-12) разработка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2-13) разработка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2-14) разработка правил реализации принципов надлежащей лабораторной практики;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2-15) разработка правил формирования, ведения и сопровождения реестра технического регулирования;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2-16) разработка технических регламентов;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2-17) разработка правил по утверждению и регистрации одобрений типа транспортного средства, одобрений типа шасси;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2-18) разработка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2-19) представление интересов Республики Казахстан в международных и региональных организациях по аккредитации;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2-20) осуществляет государственный контроль и надзор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взаимодействие с экспертными советами, физическими и юридическими лицами по вопросам технического регулирования;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6)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создание консультативно-совещательных органов в интересах обеспечения безопасности продукции и процессов;";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подготовка предложений об отмене действия документов об оценке соответствия в соответствии с законодательством Республики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Нур-Султан", утвержденном указанным приказом: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Алматы", утвержденном указанным приказом: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области", утвержденном указанным приказом: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области", утвержденном указанным приказом: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области", утвержденном указанным приказом: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области", утвержденном указанным приказом: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области", утвержденном указанным приказом: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области", утвержденном указанным приказом: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области", утвержденном указанным приказом: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области", утвержденном указанным приказом: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области", утвержденном указанным приказом: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области", утвержденном указанным приказом:</w:t>
      </w:r>
    </w:p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области", утвержденном указанным приказом:</w:t>
      </w:r>
    </w:p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области", утвержденном указанным приказом: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области", утвержденном указанным приказом:</w:t>
      </w:r>
    </w:p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Восточно-Казахстанской области", утвержденном указанным приказом:</w:t>
      </w:r>
    </w:p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Шымкент", утвержденном указанным приказом: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Департамента: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 и 14-4) следующего содержания: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осуществление государственного контроля в сфере реализации ювелирных и других изделий.".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