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37489" w14:textId="ff374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21 декабря 2020 года № 588-VІ "Об утверждении бюджетов сельских округов Курмангазинского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Курмангазинского районного маслихата Атырауской области от 13 декабря 2021 года № 107-VII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Курмангазинский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Курмангазинского районного маслихата "Об утверждении бюджетов сельских округов Курмангазинского района на 2021-2023 годы" от 21 декабря 2020 года № 588-VІ (зарегистрирован в реестре государственной регистрации нормативных правовых актов под № 4842)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сельского округа Құрманғазы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239 626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33 711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205 760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243 773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-4 147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4 147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4 147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"2. Утвердить бюджет Енбекшинского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86 447 тысяч тенге, в том числе: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6 794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79 653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89 203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-2 756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2 756 тысяч тенге, в том числе: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2 756 тысяч тенге.".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"3. Утвердить бюджет Макашского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83 836 тысяч тенге, в том числе: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2 453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48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81 335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85 066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-1 230 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1 230 тысяч тенге, в том числе: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1 230 тысяч тенге.".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"4. Утвердить бюджет Орлинского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70 829 тысяч тенге, в том числе: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3 848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352 тысяч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66 629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74 232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-3 403 тысяч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3 403 тысяч тенге, в том числе: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3 403 тысяч тенге.".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"5. Утвердить бюджет Нуржауского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80 697 тысяч тенге, в том числе: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2 700 тысяч тенге;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77 997 тысяч тенге;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82 022 тысяч тенге;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-1 325 тысяч тенге;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1 325 тысяч тенге, в том числе: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1 325 тысяч тенге.".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"6. Утвердить бюджет сельского округа Жаңаталап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74 161 тысяч тенге, в том числе: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2 400 тысяч тенге;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71 761 тысяч тенге;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74 985 тысяч тенге;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-824 тысяч тенге;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824 тысяч тенге, в том числе: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824 тысяч тенге.".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"7. Утвердить бюджет Аккольского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86 997 тысяч тенге, в том числе: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7 275 тысяч тенге;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330 тысяч тенге;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79 392 тысяч тенге;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88 944 тысяч тенге;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-1 947 тысяч тенге;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1 947 тысяч тенге, в том числе: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1 947 тысяч тенге.".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"8. Утвердить бюджет Бирликского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50 205 тысяч тенге, в том числе: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1 821 тысяч тенге;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35 тысяч тенге;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48 349 тысяч тенге;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50 861 тысяч тенге;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-656 тысяч тенге;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656 тысяч тенге, в том числе: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656 тысяч тенге.".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"9. Утвердить бюджет Кудряшовского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63 937 тысяч тенге, в том числе: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2 313 тысяч тенге;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62 тысяч тенге;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61 562 тысяч тенге;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64 595 тысяч тенге;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-658 тысяч тенге;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658 тысяч тенге, в том числе: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658 тысяч тенге.".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"10. Утвердить бюджет Дынгызылского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55 318 тысяч тенге, в том числе: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3 200 тысяч тенге;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тысяч тенге;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52 108 тысяч тенге;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56 600 тысяч тенге;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-1 282 тысяч тенге;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1 282 тысяч тенге, в том числе: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1 282 тысяч тенге.".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"11. Утвердить бюджет Азгирского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58 361 тысяч тенге, в том числе: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4 700 тысяч тенге;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85"/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86"/>
    <w:bookmarkStart w:name="z2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53 661 тысяч тенге;</w:t>
      </w:r>
    </w:p>
    <w:bookmarkEnd w:id="187"/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60 201 тысяч тенге;</w:t>
      </w:r>
    </w:p>
    <w:bookmarkEnd w:id="188"/>
    <w:bookmarkStart w:name="z2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89"/>
    <w:bookmarkStart w:name="z2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90"/>
    <w:bookmarkStart w:name="z20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91"/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-1 840 тысяч тенге;</w:t>
      </w:r>
    </w:p>
    <w:bookmarkEnd w:id="195"/>
    <w:bookmarkStart w:name="z2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1 840 тысяч тенге, в том числе:</w:t>
      </w:r>
    </w:p>
    <w:bookmarkEnd w:id="196"/>
    <w:bookmarkStart w:name="z2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97"/>
    <w:bookmarkStart w:name="z2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8"/>
    <w:bookmarkStart w:name="z2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1 840 тысяч тенге.".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1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"12. Утвердить бюджет Суюндукского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00"/>
    <w:bookmarkStart w:name="z21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81 010 тысяч тенге, в том числе:</w:t>
      </w:r>
    </w:p>
    <w:bookmarkEnd w:id="201"/>
    <w:bookmarkStart w:name="z21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4 350 тысяч тенге;</w:t>
      </w:r>
    </w:p>
    <w:bookmarkEnd w:id="202"/>
    <w:bookmarkStart w:name="z21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270 тысяч тенге;</w:t>
      </w:r>
    </w:p>
    <w:bookmarkEnd w:id="203"/>
    <w:bookmarkStart w:name="z22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04"/>
    <w:bookmarkStart w:name="z22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76 390 тысяч тенге;</w:t>
      </w:r>
    </w:p>
    <w:bookmarkEnd w:id="205"/>
    <w:bookmarkStart w:name="z22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83 116 тысяч тенге;</w:t>
      </w:r>
    </w:p>
    <w:bookmarkEnd w:id="206"/>
    <w:bookmarkStart w:name="z22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07"/>
    <w:bookmarkStart w:name="z22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8"/>
    <w:bookmarkStart w:name="z22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09"/>
    <w:bookmarkStart w:name="z22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10"/>
    <w:bookmarkStart w:name="z22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1"/>
    <w:bookmarkStart w:name="z22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12"/>
    <w:bookmarkStart w:name="z22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-2 106 тысяч тенге;</w:t>
      </w:r>
    </w:p>
    <w:bookmarkEnd w:id="213"/>
    <w:bookmarkStart w:name="z23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2 106 тысяч тенге, в том числе:</w:t>
      </w:r>
    </w:p>
    <w:bookmarkEnd w:id="214"/>
    <w:bookmarkStart w:name="z23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15"/>
    <w:bookmarkStart w:name="z23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16"/>
    <w:bookmarkStart w:name="z23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2 106 тысяч тенге.".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3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"13. Утвердить бюджет Тенизского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18"/>
    <w:bookmarkStart w:name="z23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76 408 тысяч тенге, в том числе:</w:t>
      </w:r>
    </w:p>
    <w:bookmarkEnd w:id="219"/>
    <w:bookmarkStart w:name="z23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1 850 тысяч тенге;</w:t>
      </w:r>
    </w:p>
    <w:bookmarkEnd w:id="220"/>
    <w:bookmarkStart w:name="z23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180 тысяч тенге;</w:t>
      </w:r>
    </w:p>
    <w:bookmarkEnd w:id="221"/>
    <w:bookmarkStart w:name="z23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22"/>
    <w:bookmarkStart w:name="z24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74 378 тысяч тенге;</w:t>
      </w:r>
    </w:p>
    <w:bookmarkEnd w:id="223"/>
    <w:bookmarkStart w:name="z24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76 980 тысяч тенге;</w:t>
      </w:r>
    </w:p>
    <w:bookmarkEnd w:id="224"/>
    <w:bookmarkStart w:name="z24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25"/>
    <w:bookmarkStart w:name="z24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26"/>
    <w:bookmarkStart w:name="z24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27"/>
    <w:bookmarkStart w:name="z24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28"/>
    <w:bookmarkStart w:name="z24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29"/>
    <w:bookmarkStart w:name="z24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30"/>
    <w:bookmarkStart w:name="z24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-572 тысяч тенге;</w:t>
      </w:r>
    </w:p>
    <w:bookmarkEnd w:id="231"/>
    <w:bookmarkStart w:name="z24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572 тысяч тенге, в том числе:</w:t>
      </w:r>
    </w:p>
    <w:bookmarkEnd w:id="232"/>
    <w:bookmarkStart w:name="z25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33"/>
    <w:bookmarkStart w:name="z25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34"/>
    <w:bookmarkStart w:name="z25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572 тысяч тенге.".</w:t>
      </w:r>
    </w:p>
    <w:bookmarkEnd w:id="2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5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"14. Утвердить бюджет Шортанбайского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36"/>
    <w:bookmarkStart w:name="z25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95 666 тысяч тенге, в том числе:</w:t>
      </w:r>
    </w:p>
    <w:bookmarkEnd w:id="237"/>
    <w:bookmarkStart w:name="z25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1 273 тысяч тенге;</w:t>
      </w:r>
    </w:p>
    <w:bookmarkEnd w:id="238"/>
    <w:bookmarkStart w:name="z25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52 тысяч тенге;</w:t>
      </w:r>
    </w:p>
    <w:bookmarkEnd w:id="239"/>
    <w:bookmarkStart w:name="z25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40"/>
    <w:bookmarkStart w:name="z25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94 341 тысяч тенге;</w:t>
      </w:r>
    </w:p>
    <w:bookmarkEnd w:id="241"/>
    <w:bookmarkStart w:name="z26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96 523 тысяч тенге;</w:t>
      </w:r>
    </w:p>
    <w:bookmarkEnd w:id="242"/>
    <w:bookmarkStart w:name="z26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43"/>
    <w:bookmarkStart w:name="z26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44"/>
    <w:bookmarkStart w:name="z26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45"/>
    <w:bookmarkStart w:name="z26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46"/>
    <w:bookmarkStart w:name="z26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7"/>
    <w:bookmarkStart w:name="z26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48"/>
    <w:bookmarkStart w:name="z26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-857 тысяч тенге;</w:t>
      </w:r>
    </w:p>
    <w:bookmarkEnd w:id="249"/>
    <w:bookmarkStart w:name="z26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857 тысяч тенге, в том числе:</w:t>
      </w:r>
    </w:p>
    <w:bookmarkEnd w:id="250"/>
    <w:bookmarkStart w:name="z26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51"/>
    <w:bookmarkStart w:name="z27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52"/>
    <w:bookmarkStart w:name="z27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857 тысяч тенге.".</w:t>
      </w:r>
    </w:p>
    <w:bookmarkEnd w:id="2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7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"15. Утвердить бюджет Байдинского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54"/>
    <w:bookmarkStart w:name="z27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91 357 тысяч тенге, в том числе:</w:t>
      </w:r>
    </w:p>
    <w:bookmarkEnd w:id="255"/>
    <w:bookmarkStart w:name="z27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1 600 тысяч тенге;</w:t>
      </w:r>
    </w:p>
    <w:bookmarkEnd w:id="256"/>
    <w:bookmarkStart w:name="z27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57"/>
    <w:bookmarkStart w:name="z27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58"/>
    <w:bookmarkStart w:name="z27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89 757 тысяч тенге;</w:t>
      </w:r>
    </w:p>
    <w:bookmarkEnd w:id="259"/>
    <w:bookmarkStart w:name="z27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92 275 тысяч тенге;</w:t>
      </w:r>
    </w:p>
    <w:bookmarkEnd w:id="260"/>
    <w:bookmarkStart w:name="z28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61"/>
    <w:bookmarkStart w:name="z28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62"/>
    <w:bookmarkStart w:name="z28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63"/>
    <w:bookmarkStart w:name="z28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64"/>
    <w:bookmarkStart w:name="z28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65"/>
    <w:bookmarkStart w:name="z28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66"/>
    <w:bookmarkStart w:name="z28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-918 тысяч тенге;</w:t>
      </w:r>
    </w:p>
    <w:bookmarkEnd w:id="267"/>
    <w:bookmarkStart w:name="z28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918 тысяч тенге, в том числе:</w:t>
      </w:r>
    </w:p>
    <w:bookmarkEnd w:id="268"/>
    <w:bookmarkStart w:name="z28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69"/>
    <w:bookmarkStart w:name="z28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70"/>
    <w:bookmarkStart w:name="z29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918 тысяч тенге.".</w:t>
      </w:r>
    </w:p>
    <w:bookmarkEnd w:id="2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9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"16. Утвердить бюджет Сафонского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72"/>
    <w:bookmarkStart w:name="z293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66 175 тысяч тенге, в том числе:</w:t>
      </w:r>
    </w:p>
    <w:bookmarkEnd w:id="273"/>
    <w:bookmarkStart w:name="z294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1 121 тысяч тенге;</w:t>
      </w:r>
    </w:p>
    <w:bookmarkEnd w:id="274"/>
    <w:bookmarkStart w:name="z295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199 тысяч тенге;</w:t>
      </w:r>
    </w:p>
    <w:bookmarkEnd w:id="275"/>
    <w:bookmarkStart w:name="z296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76"/>
    <w:bookmarkStart w:name="z297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64 855 тысяч тенге;</w:t>
      </w:r>
    </w:p>
    <w:bookmarkEnd w:id="277"/>
    <w:bookmarkStart w:name="z298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66 776 тысяч тенге;</w:t>
      </w:r>
    </w:p>
    <w:bookmarkEnd w:id="278"/>
    <w:bookmarkStart w:name="z299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79"/>
    <w:bookmarkStart w:name="z300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0"/>
    <w:bookmarkStart w:name="z301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81"/>
    <w:bookmarkStart w:name="z302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82"/>
    <w:bookmarkStart w:name="z303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83"/>
    <w:bookmarkStart w:name="z304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84"/>
    <w:bookmarkStart w:name="z305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-601 тысяч тенге;</w:t>
      </w:r>
    </w:p>
    <w:bookmarkEnd w:id="285"/>
    <w:bookmarkStart w:name="z306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601 тысяч тенге, в том числе:</w:t>
      </w:r>
    </w:p>
    <w:bookmarkEnd w:id="286"/>
    <w:bookmarkStart w:name="z307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87"/>
    <w:bookmarkStart w:name="z308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88"/>
    <w:bookmarkStart w:name="z309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601 тысяч тенге."</w:t>
      </w:r>
    </w:p>
    <w:bookmarkEnd w:id="2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11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"17. Утвердить бюджет Коптогайского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90"/>
    <w:bookmarkStart w:name="z312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70 656 тысяч тенге, в том числе:</w:t>
      </w:r>
    </w:p>
    <w:bookmarkEnd w:id="291"/>
    <w:bookmarkStart w:name="z313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400 тысяч тенге;</w:t>
      </w:r>
    </w:p>
    <w:bookmarkEnd w:id="292"/>
    <w:bookmarkStart w:name="z314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93"/>
    <w:bookmarkStart w:name="z315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94"/>
    <w:bookmarkStart w:name="z316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70 256 тысяч тенге;</w:t>
      </w:r>
    </w:p>
    <w:bookmarkEnd w:id="295"/>
    <w:bookmarkStart w:name="z317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71 454 тысяч тенге;</w:t>
      </w:r>
    </w:p>
    <w:bookmarkEnd w:id="296"/>
    <w:bookmarkStart w:name="z318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97"/>
    <w:bookmarkStart w:name="z319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98"/>
    <w:bookmarkStart w:name="z320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9"/>
    <w:bookmarkStart w:name="z321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00"/>
    <w:bookmarkStart w:name="z322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01"/>
    <w:bookmarkStart w:name="z323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02"/>
    <w:bookmarkStart w:name="z324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-798 тысяч тенге;</w:t>
      </w:r>
    </w:p>
    <w:bookmarkEnd w:id="303"/>
    <w:bookmarkStart w:name="z325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798 тысяч тенге, в том числе:</w:t>
      </w:r>
    </w:p>
    <w:bookmarkEnd w:id="304"/>
    <w:bookmarkStart w:name="z326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05"/>
    <w:bookmarkStart w:name="z327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06"/>
    <w:bookmarkStart w:name="z328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798 тысяч тенге.".</w:t>
      </w:r>
    </w:p>
    <w:bookmarkEnd w:id="3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30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"18. Утвердить бюджет Асанского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308"/>
    <w:bookmarkStart w:name="z331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82 151 тысяч тенге, в том числе:</w:t>
      </w:r>
    </w:p>
    <w:bookmarkEnd w:id="309"/>
    <w:bookmarkStart w:name="z332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1 200 тысяч тенге;</w:t>
      </w:r>
    </w:p>
    <w:bookmarkEnd w:id="310"/>
    <w:bookmarkStart w:name="z333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311"/>
    <w:bookmarkStart w:name="z334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312"/>
    <w:bookmarkStart w:name="z335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80 951 тысяч тенге;</w:t>
      </w:r>
    </w:p>
    <w:bookmarkEnd w:id="313"/>
    <w:bookmarkStart w:name="z336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83 290 тысяч тенге;</w:t>
      </w:r>
    </w:p>
    <w:bookmarkEnd w:id="314"/>
    <w:bookmarkStart w:name="z337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315"/>
    <w:bookmarkStart w:name="z338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16"/>
    <w:bookmarkStart w:name="z339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17"/>
    <w:bookmarkStart w:name="z340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18"/>
    <w:bookmarkStart w:name="z341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9"/>
    <w:bookmarkStart w:name="z342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20"/>
    <w:bookmarkStart w:name="z343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-1 139 тысяч тенге;</w:t>
      </w:r>
    </w:p>
    <w:bookmarkEnd w:id="321"/>
    <w:bookmarkStart w:name="z344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1 139 тысяч тенге, в том числе:</w:t>
      </w:r>
    </w:p>
    <w:bookmarkEnd w:id="322"/>
    <w:bookmarkStart w:name="z345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23"/>
    <w:bookmarkStart w:name="z346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24"/>
    <w:bookmarkStart w:name="z347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1 139 тысяч тенге.".</w:t>
      </w:r>
    </w:p>
    <w:bookmarkEnd w:id="3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49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"19. Утвердить бюджет Кигашского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326"/>
    <w:bookmarkStart w:name="z350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55 147 тысяч тенге, в том числе:</w:t>
      </w:r>
    </w:p>
    <w:bookmarkEnd w:id="327"/>
    <w:bookmarkStart w:name="z351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1 170 тысяч тенге;</w:t>
      </w:r>
    </w:p>
    <w:bookmarkEnd w:id="328"/>
    <w:bookmarkStart w:name="z352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 тысяч тенге;</w:t>
      </w:r>
    </w:p>
    <w:bookmarkEnd w:id="329"/>
    <w:bookmarkStart w:name="z353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330"/>
    <w:bookmarkStart w:name="z354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53 947 тысяч тенге;</w:t>
      </w:r>
    </w:p>
    <w:bookmarkEnd w:id="331"/>
    <w:bookmarkStart w:name="z355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55 508 тысяч тенге;</w:t>
      </w:r>
    </w:p>
    <w:bookmarkEnd w:id="332"/>
    <w:bookmarkStart w:name="z356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333"/>
    <w:bookmarkStart w:name="z357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34"/>
    <w:bookmarkStart w:name="z358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35"/>
    <w:bookmarkStart w:name="z359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36"/>
    <w:bookmarkStart w:name="z360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37"/>
    <w:bookmarkStart w:name="z361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38"/>
    <w:bookmarkStart w:name="z362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-361 тысяч тенге;</w:t>
      </w:r>
    </w:p>
    <w:bookmarkEnd w:id="339"/>
    <w:bookmarkStart w:name="z363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361 тысяч тенге, в том числе:</w:t>
      </w:r>
    </w:p>
    <w:bookmarkEnd w:id="340"/>
    <w:bookmarkStart w:name="z364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41"/>
    <w:bookmarkStart w:name="z365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42"/>
    <w:bookmarkStart w:name="z366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361 тысяч тенге.".</w:t>
      </w:r>
    </w:p>
    <w:bookmarkEnd w:id="343"/>
    <w:bookmarkStart w:name="z367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44"/>
    <w:bookmarkStart w:name="z368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3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Жугинисов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№ 107-VІІ от 13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№ 588-VІ от 21 декабря 2020 года</w:t>
            </w:r>
          </w:p>
        </w:tc>
      </w:tr>
    </w:tbl>
    <w:bookmarkStart w:name="z372" w:id="3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Құрманғазы на 2021 год</w:t>
      </w:r>
    </w:p>
    <w:bookmarkEnd w:id="3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налагаемые государственными учреждениями, финансируемыми из государственного бюджета за исключением поступлении от предприятии нефтяного сектора,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районного маслихата № 107-VІІ от 13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районного маслихата № 588-VІ от 21 декабря 2020 года</w:t>
            </w:r>
          </w:p>
        </w:tc>
      </w:tr>
    </w:tbl>
    <w:bookmarkStart w:name="z375" w:id="3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Енбекшинского сельского округа на 2021 год</w:t>
      </w:r>
    </w:p>
    <w:bookmarkEnd w:id="3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районного маслихата № 107-VІІ от 13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районного маслихата № 588-VІ от 21 декабря 2020 года</w:t>
            </w:r>
          </w:p>
        </w:tc>
      </w:tr>
    </w:tbl>
    <w:bookmarkStart w:name="z378" w:id="3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Макашского сельского округа на 2021 год</w:t>
      </w:r>
    </w:p>
    <w:bookmarkEnd w:id="3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районного маслихата №107-VІІ от 13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районного маслихата №588-VІ от 21 декабря 2020 года</w:t>
            </w:r>
          </w:p>
        </w:tc>
      </w:tr>
    </w:tbl>
    <w:bookmarkStart w:name="z381" w:id="3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Орлинского сельского округа на 2021 год</w:t>
      </w:r>
    </w:p>
    <w:bookmarkEnd w:id="3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-3 403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районного маслихата № 107-VІІ от 13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районного маслихата № 588-VІ от 21 декабря 2020 года</w:t>
            </w:r>
          </w:p>
        </w:tc>
      </w:tr>
    </w:tbl>
    <w:bookmarkStart w:name="z384" w:id="3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Нуржауского сельского округа на 2021 год</w:t>
      </w:r>
    </w:p>
    <w:bookmarkEnd w:id="3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районного маслихата № 107-VІІ от 13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районного маслихата № 588-VІ от 21 декабря 2020 года</w:t>
            </w:r>
          </w:p>
        </w:tc>
      </w:tr>
    </w:tbl>
    <w:bookmarkStart w:name="z387" w:id="3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Жаңаталап на 2021 год</w:t>
      </w:r>
    </w:p>
    <w:bookmarkEnd w:id="3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районного маслихата № 107-VІІ от 13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районного маслихата №588-VІ от 21 декабря 2020 года</w:t>
            </w:r>
          </w:p>
        </w:tc>
      </w:tr>
    </w:tbl>
    <w:bookmarkStart w:name="z390" w:id="3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Аккольского сельского округа на 2021 год</w:t>
      </w:r>
    </w:p>
    <w:bookmarkEnd w:id="3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районного маслихата №107-VІІ от 13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районного маслихата № 588-VІ от 21 декабря 2020 года</w:t>
            </w:r>
          </w:p>
        </w:tc>
      </w:tr>
    </w:tbl>
    <w:bookmarkStart w:name="z393" w:id="3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на 2021 год</w:t>
      </w:r>
    </w:p>
    <w:bookmarkEnd w:id="3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районного маслихата № 107-VІІ от 13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районного маслихата № 588-VІ от 21 декабря 2020 года</w:t>
            </w:r>
          </w:p>
        </w:tc>
      </w:tr>
    </w:tbl>
    <w:bookmarkStart w:name="z396" w:id="3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Кудряшовского сельского округа на 2021 год</w:t>
      </w:r>
    </w:p>
    <w:bookmarkEnd w:id="3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районного маслихата №107-VІІ от 13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районного маслихата № 588-VІ от 21 декабря 2020 года</w:t>
            </w:r>
          </w:p>
        </w:tc>
      </w:tr>
    </w:tbl>
    <w:bookmarkStart w:name="z399" w:id="3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Дынгызылского сельского округа на 2021 год</w:t>
      </w:r>
    </w:p>
    <w:bookmarkEnd w:id="3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районного маслихата № 107-VІІ от 13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районного маслихата № 588-VІ от 21 декабря 2020 года</w:t>
            </w:r>
          </w:p>
        </w:tc>
      </w:tr>
    </w:tbl>
    <w:bookmarkStart w:name="z402" w:id="3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Азгырского сельского округа на 2021 год</w:t>
      </w:r>
    </w:p>
    <w:bookmarkEnd w:id="3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районного маслихата № 107-VІІ от 13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районного маслихата № 588-VІ от 21 декабря 2020 года</w:t>
            </w:r>
          </w:p>
        </w:tc>
      </w:tr>
    </w:tbl>
    <w:bookmarkStart w:name="z405" w:id="3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Суюндукского сельского округа на 2021 год</w:t>
      </w:r>
    </w:p>
    <w:bookmarkEnd w:id="3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районного маслихата № 107-VІІ от 13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районного маслихата № 588-VІ от 21 декабря 2020 года</w:t>
            </w:r>
          </w:p>
        </w:tc>
      </w:tr>
    </w:tbl>
    <w:bookmarkStart w:name="z408" w:id="3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Тенизского сельского округа на 2021 год</w:t>
      </w:r>
    </w:p>
    <w:bookmarkEnd w:id="3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районного маслихата № 107-VІІ от 13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 районного маслихата № 588-VІ от 21 декабря 2020 года</w:t>
            </w:r>
          </w:p>
        </w:tc>
      </w:tr>
    </w:tbl>
    <w:bookmarkStart w:name="z411" w:id="3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Шортанбайского сельского округа на 2021 год</w:t>
      </w:r>
    </w:p>
    <w:bookmarkEnd w:id="3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районного маслихата № 107-VІІ от 13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 районного маслихата № 588-VІ от 21 декабря 2020 года</w:t>
            </w:r>
          </w:p>
        </w:tc>
      </w:tr>
    </w:tbl>
    <w:bookmarkStart w:name="z414" w:id="3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Байдинского сельского округа на 2021 год</w:t>
      </w:r>
    </w:p>
    <w:bookmarkEnd w:id="3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районного маслихата № 107-VІІ от 13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 районного маслихата № 588-VІ от 21 декабря 2020 года</w:t>
            </w:r>
          </w:p>
        </w:tc>
      </w:tr>
    </w:tbl>
    <w:bookmarkStart w:name="z417" w:id="3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Сафонского сельского округа на 2021 год</w:t>
      </w:r>
    </w:p>
    <w:bookmarkEnd w:id="3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районного маслихата № 107-VІІ от 13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 районного маслихата № 588-VІ от 21 декабря 2020 года</w:t>
            </w:r>
          </w:p>
        </w:tc>
      </w:tr>
    </w:tbl>
    <w:bookmarkStart w:name="z420" w:id="3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Коптогайского сельского округа на 2021 год</w:t>
      </w:r>
    </w:p>
    <w:bookmarkEnd w:id="3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 районного маслихата № 107-VІІ от 13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решению районного маслихата № 588-VІ от 21 декабря 2020 года</w:t>
            </w:r>
          </w:p>
        </w:tc>
      </w:tr>
    </w:tbl>
    <w:bookmarkStart w:name="z423" w:id="3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Асанского сельского округа на 2021 год</w:t>
      </w:r>
    </w:p>
    <w:bookmarkEnd w:id="3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районного маслихата № 107-VІІ от 13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решению районного маслихата № 588-VІ от 21 декабря 2020 года</w:t>
            </w:r>
          </w:p>
        </w:tc>
      </w:tr>
    </w:tbl>
    <w:bookmarkStart w:name="z426" w:id="3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Кигашского сельского округа на 2021 год</w:t>
      </w:r>
    </w:p>
    <w:bookmarkEnd w:id="3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 районного маслихата от 13 декабря 2021 года № 107-VІІ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 к решению районного маслихата от 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2020 года № 588-VІ</w:t>
            </w:r>
          </w:p>
        </w:tc>
      </w:tr>
    </w:tbl>
    <w:bookmarkStart w:name="z430" w:id="3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ОбъҰмы финансирования бюджетных программ через аппараты акимов сельских округов на 2021 год</w:t>
      </w:r>
    </w:p>
    <w:bookmarkEnd w:id="3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программ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бюджетных программ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Азгир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Дынгызыл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89203</w:t>
            </w:r>
          </w:p>
        </w:tc>
      </w:tr>
    </w:tbl>
    <w:bookmarkStart w:name="z432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бюджетных программ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Кудряшов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Макаш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Нуржау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Суюндук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Тениз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76980</w:t>
            </w:r>
          </w:p>
        </w:tc>
      </w:tr>
    </w:tbl>
    <w:bookmarkStart w:name="z433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бюджетных программ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Кигаш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Шортанбай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Коптогай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902704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1596404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